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EAE1" w14:textId="77777777" w:rsidR="00D71336" w:rsidRPr="00F239DA" w:rsidRDefault="00B94713" w:rsidP="00C17DC2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BURDUR MEHMET AKİF ERSOY ÜNİVERSİTESİ</w:t>
      </w:r>
    </w:p>
    <w:p w14:paraId="39868903" w14:textId="77777777" w:rsidR="00D71336" w:rsidRPr="00F239DA" w:rsidRDefault="00B94713" w:rsidP="00C17DC2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BUCAK İŞLETME FAKÜLTESİ</w:t>
      </w:r>
    </w:p>
    <w:p w14:paraId="794318AB" w14:textId="77777777" w:rsidR="00D71336" w:rsidRPr="00F239DA" w:rsidRDefault="00B94713" w:rsidP="0037428F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SINIF TEMSİLCİLİĞİ ADAYLIK BAŞVURU FORMU</w:t>
      </w:r>
    </w:p>
    <w:p w14:paraId="1E165D7F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Fakülte:</w:t>
      </w: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Bucak İşletme Fakültesi</w:t>
      </w:r>
    </w:p>
    <w:p w14:paraId="5B0D90E6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Bölüm/Program:</w:t>
      </w: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.......................................................</w:t>
      </w:r>
    </w:p>
    <w:p w14:paraId="327CB780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Sınıf:</w:t>
      </w: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...............</w:t>
      </w:r>
    </w:p>
    <w:p w14:paraId="7355DBEB" w14:textId="77777777" w:rsidR="0037428F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Akademik Yıl:</w:t>
      </w: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17DC2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...............</w:t>
      </w:r>
    </w:p>
    <w:p w14:paraId="43674C12" w14:textId="77777777" w:rsidR="00263667" w:rsidRPr="00F239DA" w:rsidRDefault="00263667" w:rsidP="00C17DC2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FE2B664" w14:textId="450DF470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1. </w:t>
      </w:r>
      <w:r w:rsidR="00C17DC2"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Aday Bilgileri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734"/>
      </w:tblGrid>
      <w:tr w:rsidR="00D71336" w:rsidRPr="00F239DA" w14:paraId="75C9B290" w14:textId="77777777" w:rsidTr="00306F71">
        <w:tc>
          <w:tcPr>
            <w:tcW w:w="2122" w:type="dxa"/>
          </w:tcPr>
          <w:p w14:paraId="777BE315" w14:textId="2FA9EE18" w:rsidR="00D71336" w:rsidRPr="00F239DA" w:rsidRDefault="00B94713" w:rsidP="00306F71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Adı Soyadı</w:t>
            </w:r>
            <w:r w:rsidR="00CE2DA4"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34" w:type="dxa"/>
          </w:tcPr>
          <w:p w14:paraId="66C384C7" w14:textId="77777777" w:rsidR="00D71336" w:rsidRPr="00F239DA" w:rsidRDefault="00D71336" w:rsidP="00C17DC2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1336" w:rsidRPr="00F239DA" w14:paraId="6792FE25" w14:textId="77777777" w:rsidTr="00306F71">
        <w:tc>
          <w:tcPr>
            <w:tcW w:w="2122" w:type="dxa"/>
          </w:tcPr>
          <w:p w14:paraId="55D42A35" w14:textId="251FE02B" w:rsidR="00D71336" w:rsidRPr="00F239DA" w:rsidRDefault="00B94713" w:rsidP="00306F71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Numarası</w:t>
            </w:r>
            <w:r w:rsidR="00CE2DA4"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34" w:type="dxa"/>
          </w:tcPr>
          <w:p w14:paraId="476422AC" w14:textId="77777777" w:rsidR="00D71336" w:rsidRPr="00F239DA" w:rsidRDefault="00D71336" w:rsidP="00C17DC2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1336" w:rsidRPr="00F239DA" w14:paraId="0E39F191" w14:textId="77777777" w:rsidTr="00306F71">
        <w:tc>
          <w:tcPr>
            <w:tcW w:w="2122" w:type="dxa"/>
          </w:tcPr>
          <w:p w14:paraId="0D2CAD3B" w14:textId="52E7961B" w:rsidR="00D71336" w:rsidRPr="00F239DA" w:rsidRDefault="00B94713" w:rsidP="00306F71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Cep Telefonu</w:t>
            </w:r>
            <w:r w:rsidR="00CE2DA4"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34" w:type="dxa"/>
          </w:tcPr>
          <w:p w14:paraId="05FE7778" w14:textId="77777777" w:rsidR="00D71336" w:rsidRPr="00F239DA" w:rsidRDefault="00D71336" w:rsidP="00C17DC2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1336" w:rsidRPr="00F239DA" w14:paraId="6AD2323A" w14:textId="77777777" w:rsidTr="00306F71">
        <w:tc>
          <w:tcPr>
            <w:tcW w:w="2122" w:type="dxa"/>
          </w:tcPr>
          <w:p w14:paraId="5FF4F947" w14:textId="19766466" w:rsidR="00D71336" w:rsidRPr="00F239DA" w:rsidRDefault="00B94713" w:rsidP="00306F71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E-posta Adresi</w:t>
            </w:r>
            <w:r w:rsidR="00CE2DA4"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34" w:type="dxa"/>
          </w:tcPr>
          <w:p w14:paraId="540BFC12" w14:textId="77777777" w:rsidR="00D71336" w:rsidRPr="00F239DA" w:rsidRDefault="00D71336" w:rsidP="00C17DC2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1336" w:rsidRPr="00F239DA" w14:paraId="25217352" w14:textId="77777777" w:rsidTr="00306F71">
        <w:tc>
          <w:tcPr>
            <w:tcW w:w="2122" w:type="dxa"/>
          </w:tcPr>
          <w:p w14:paraId="1CDDC64C" w14:textId="6DF667AE" w:rsidR="00D71336" w:rsidRPr="00F239DA" w:rsidRDefault="00C17DC2" w:rsidP="00306F71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Danışmanı</w:t>
            </w:r>
            <w:r w:rsidR="00CE2DA4"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34" w:type="dxa"/>
          </w:tcPr>
          <w:p w14:paraId="030D0264" w14:textId="77777777" w:rsidR="00D71336" w:rsidRPr="00F239DA" w:rsidRDefault="00D71336" w:rsidP="00C17DC2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1336" w:rsidRPr="00F239DA" w14:paraId="14415743" w14:textId="77777777" w:rsidTr="00306F71">
        <w:tc>
          <w:tcPr>
            <w:tcW w:w="2122" w:type="dxa"/>
          </w:tcPr>
          <w:p w14:paraId="5B29662C" w14:textId="77777777" w:rsidR="00D71336" w:rsidRPr="00F239DA" w:rsidRDefault="00B94713" w:rsidP="00306F71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Not Ortalaması</w:t>
            </w:r>
          </w:p>
        </w:tc>
        <w:tc>
          <w:tcPr>
            <w:tcW w:w="6734" w:type="dxa"/>
          </w:tcPr>
          <w:p w14:paraId="5E419015" w14:textId="1D38D048" w:rsidR="004F0C5B" w:rsidRPr="00F239DA" w:rsidRDefault="00C17DC2" w:rsidP="00C17DC2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4253D"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..................</w:t>
            </w:r>
            <w:r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94713" w:rsidRPr="00F23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(varsa)</w:t>
            </w:r>
          </w:p>
        </w:tc>
      </w:tr>
    </w:tbl>
    <w:p w14:paraId="29BD72D1" w14:textId="1A53CF59" w:rsidR="0037428F" w:rsidRPr="00F239DA" w:rsidRDefault="0037428F" w:rsidP="00C17DC2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3EA8EB8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</w:t>
      </w:r>
      <w:r w:rsidR="00C17DC2"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Adayın Beyanı</w:t>
      </w:r>
    </w:p>
    <w:p w14:paraId="38721E08" w14:textId="59F109D0" w:rsidR="00C17DC2" w:rsidRPr="00F239DA" w:rsidRDefault="001F0D23" w:rsidP="00C17DC2">
      <w:pPr>
        <w:pStyle w:val="AralkYok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Yukarıda</w:t>
      </w:r>
      <w:r w:rsidR="004B6E50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bilgileri yer </w:t>
      </w:r>
      <w:r w:rsidR="00B94713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alan </w:t>
      </w:r>
      <w:r w:rsidR="0034103A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kişi olarak</w:t>
      </w:r>
      <w:r w:rsidR="00B43AE2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; sınıf temsilcisi başvuru şartlarını sağladığımı taahhüt eder,</w:t>
      </w:r>
      <w:r w:rsidR="00B94713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AE2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94713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ınıf </w:t>
      </w:r>
      <w:r w:rsidR="00B43AE2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="00B94713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emsilciliği görevine aday olduğumu beyan </w:t>
      </w:r>
      <w:r w:rsidR="00950E76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ederim.</w:t>
      </w:r>
      <w:r w:rsidR="00A27D99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Sınıf Temsilcisi Seçimi Yönergesinde yer alan</w:t>
      </w:r>
      <w:r w:rsidR="00B94713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gerekli sorumlulukları yerine getirmeyi kabul ederim.</w:t>
      </w:r>
    </w:p>
    <w:p w14:paraId="0CF6F60C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Adayın Adı Soyadı: .......................................................</w:t>
      </w:r>
    </w:p>
    <w:p w14:paraId="7949D55D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İmza: .......................................................</w:t>
      </w:r>
    </w:p>
    <w:p w14:paraId="208B5B08" w14:textId="27165D70" w:rsidR="00C17DC2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Tarih: ....../....../</w:t>
      </w:r>
      <w:r w:rsidR="0039636F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…...</w:t>
      </w:r>
    </w:p>
    <w:p w14:paraId="1D2FFA54" w14:textId="77777777" w:rsidR="0037428F" w:rsidRPr="00F239DA" w:rsidRDefault="0037428F" w:rsidP="00C17DC2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4A339BD" w14:textId="23BD0CAB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3. </w:t>
      </w:r>
      <w:r w:rsidR="0034103A"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Akademik</w:t>
      </w:r>
      <w:r w:rsidR="00C17DC2" w:rsidRPr="00F239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Danışmanı Onayı</w:t>
      </w:r>
    </w:p>
    <w:p w14:paraId="14EADD9B" w14:textId="167F6588" w:rsidR="00D71336" w:rsidRPr="00F239DA" w:rsidRDefault="00B94713" w:rsidP="00E3776E">
      <w:pPr>
        <w:pStyle w:val="AralkYok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Yukarıda bilgileri bulunan öğrencinin sınıf temsilciliği için adaylık başvurusu alınmış ve uygun</w:t>
      </w:r>
      <w:r w:rsidR="00E3776E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bulunmuştur.</w:t>
      </w:r>
    </w:p>
    <w:p w14:paraId="114443E6" w14:textId="77777777" w:rsidR="00D71336" w:rsidRPr="00F239DA" w:rsidRDefault="00C17DC2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Akademik</w:t>
      </w:r>
      <w:r w:rsidR="00B94713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Danışmanı: .......................................................</w:t>
      </w:r>
    </w:p>
    <w:p w14:paraId="02ED9810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Unvanı: .......................................................</w:t>
      </w:r>
    </w:p>
    <w:p w14:paraId="6FEF588E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İmza: .......................................................</w:t>
      </w:r>
    </w:p>
    <w:p w14:paraId="4C252903" w14:textId="77777777" w:rsidR="00D71336" w:rsidRPr="00F239DA" w:rsidRDefault="00B94713" w:rsidP="00C17DC2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Tarih: ....../....../</w:t>
      </w:r>
      <w:r w:rsidR="00C17DC2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7428F" w:rsidRPr="00F239DA">
        <w:rPr>
          <w:rFonts w:ascii="Times New Roman" w:hAnsi="Times New Roman" w:cs="Times New Roman"/>
          <w:color w:val="000000" w:themeColor="text1"/>
          <w:sz w:val="20"/>
          <w:szCs w:val="20"/>
        </w:rPr>
        <w:t>......</w:t>
      </w:r>
    </w:p>
    <w:sectPr w:rsidR="00D71336" w:rsidRPr="00F239D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C934" w14:textId="77777777" w:rsidR="002C10D2" w:rsidRDefault="002C10D2" w:rsidP="0037428F">
      <w:pPr>
        <w:spacing w:after="0" w:line="240" w:lineRule="auto"/>
      </w:pPr>
      <w:r>
        <w:separator/>
      </w:r>
    </w:p>
  </w:endnote>
  <w:endnote w:type="continuationSeparator" w:id="0">
    <w:p w14:paraId="1DD543DA" w14:textId="77777777" w:rsidR="002C10D2" w:rsidRDefault="002C10D2" w:rsidP="0037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B6D9" w14:textId="58E99AE7" w:rsidR="0037428F" w:rsidRPr="0037428F" w:rsidRDefault="0037428F" w:rsidP="0037428F">
    <w:pPr>
      <w:pStyle w:val="AralkYok"/>
      <w:spacing w:line="360" w:lineRule="auto"/>
      <w:jc w:val="both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99A7" w14:textId="77777777" w:rsidR="002C10D2" w:rsidRDefault="002C10D2" w:rsidP="0037428F">
      <w:pPr>
        <w:spacing w:after="0" w:line="240" w:lineRule="auto"/>
      </w:pPr>
      <w:r>
        <w:separator/>
      </w:r>
    </w:p>
  </w:footnote>
  <w:footnote w:type="continuationSeparator" w:id="0">
    <w:p w14:paraId="1A90A86E" w14:textId="77777777" w:rsidR="002C10D2" w:rsidRDefault="002C10D2" w:rsidP="00374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3112024">
    <w:abstractNumId w:val="8"/>
  </w:num>
  <w:num w:numId="2" w16cid:durableId="1572807173">
    <w:abstractNumId w:val="6"/>
  </w:num>
  <w:num w:numId="3" w16cid:durableId="1571039949">
    <w:abstractNumId w:val="5"/>
  </w:num>
  <w:num w:numId="4" w16cid:durableId="1254165246">
    <w:abstractNumId w:val="4"/>
  </w:num>
  <w:num w:numId="5" w16cid:durableId="1197043011">
    <w:abstractNumId w:val="7"/>
  </w:num>
  <w:num w:numId="6" w16cid:durableId="757092112">
    <w:abstractNumId w:val="3"/>
  </w:num>
  <w:num w:numId="7" w16cid:durableId="225529111">
    <w:abstractNumId w:val="2"/>
  </w:num>
  <w:num w:numId="8" w16cid:durableId="614675890">
    <w:abstractNumId w:val="1"/>
  </w:num>
  <w:num w:numId="9" w16cid:durableId="42828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D6E"/>
    <w:rsid w:val="000875D1"/>
    <w:rsid w:val="00095F22"/>
    <w:rsid w:val="00097757"/>
    <w:rsid w:val="00147024"/>
    <w:rsid w:val="0015074B"/>
    <w:rsid w:val="00192F6F"/>
    <w:rsid w:val="001F0D23"/>
    <w:rsid w:val="00213FC2"/>
    <w:rsid w:val="002240D5"/>
    <w:rsid w:val="00263667"/>
    <w:rsid w:val="0029639D"/>
    <w:rsid w:val="002C10D2"/>
    <w:rsid w:val="002C35ED"/>
    <w:rsid w:val="00306F71"/>
    <w:rsid w:val="00326F90"/>
    <w:rsid w:val="0034103A"/>
    <w:rsid w:val="0037428F"/>
    <w:rsid w:val="0039636F"/>
    <w:rsid w:val="003F72E4"/>
    <w:rsid w:val="004B6E50"/>
    <w:rsid w:val="004E6C15"/>
    <w:rsid w:val="004F0C5B"/>
    <w:rsid w:val="005103B0"/>
    <w:rsid w:val="00547463"/>
    <w:rsid w:val="005944DE"/>
    <w:rsid w:val="005A6C2E"/>
    <w:rsid w:val="00605CAB"/>
    <w:rsid w:val="006245F1"/>
    <w:rsid w:val="00644F29"/>
    <w:rsid w:val="00694A53"/>
    <w:rsid w:val="006A19FC"/>
    <w:rsid w:val="006D2DF0"/>
    <w:rsid w:val="00704948"/>
    <w:rsid w:val="0070718D"/>
    <w:rsid w:val="00770937"/>
    <w:rsid w:val="007B7523"/>
    <w:rsid w:val="008240C2"/>
    <w:rsid w:val="0084253D"/>
    <w:rsid w:val="00950E76"/>
    <w:rsid w:val="0097392C"/>
    <w:rsid w:val="00A27D99"/>
    <w:rsid w:val="00A36100"/>
    <w:rsid w:val="00A3771F"/>
    <w:rsid w:val="00A44E44"/>
    <w:rsid w:val="00A82F55"/>
    <w:rsid w:val="00AA1D8D"/>
    <w:rsid w:val="00AA4407"/>
    <w:rsid w:val="00B43AE2"/>
    <w:rsid w:val="00B47730"/>
    <w:rsid w:val="00B94713"/>
    <w:rsid w:val="00C17DC2"/>
    <w:rsid w:val="00CB0664"/>
    <w:rsid w:val="00CB4202"/>
    <w:rsid w:val="00CE2DA4"/>
    <w:rsid w:val="00CE64AA"/>
    <w:rsid w:val="00D274D0"/>
    <w:rsid w:val="00D6393C"/>
    <w:rsid w:val="00D71336"/>
    <w:rsid w:val="00D7560A"/>
    <w:rsid w:val="00DC4CD7"/>
    <w:rsid w:val="00E3776E"/>
    <w:rsid w:val="00EF695F"/>
    <w:rsid w:val="00F239DA"/>
    <w:rsid w:val="00F92D6E"/>
    <w:rsid w:val="00FA09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EB9F83"/>
  <w14:defaultImageDpi w14:val="300"/>
  <w15:docId w15:val="{007F390D-2B44-4C46-ABE9-67850E34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0875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875D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875D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75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75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E40DEE-7EB9-4863-8A3D-885E2E3B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1102</Characters>
  <Application>Microsoft Office Word</Application>
  <DocSecurity>0</DocSecurity>
  <Lines>36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Yazar</cp:lastModifiedBy>
  <cp:revision>53</cp:revision>
  <dcterms:created xsi:type="dcterms:W3CDTF">2025-10-25T19:41:00Z</dcterms:created>
  <dcterms:modified xsi:type="dcterms:W3CDTF">2026-02-11T16:21:00Z</dcterms:modified>
  <cp:category/>
</cp:coreProperties>
</file>