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76F39" w14:textId="77777777" w:rsidR="007B1F54" w:rsidRPr="00B21AE7" w:rsidRDefault="001D1F15" w:rsidP="005461C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BURDUR MEHMET AKİF ERSOY ÜNİVERSİTESİ</w:t>
      </w:r>
    </w:p>
    <w:p w14:paraId="7602C601" w14:textId="77777777" w:rsidR="007B1F54" w:rsidRPr="00B21AE7" w:rsidRDefault="001D1F15" w:rsidP="005461CE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BUCAK İŞLETME FAKÜLTESİ</w:t>
      </w:r>
    </w:p>
    <w:p w14:paraId="5002DAC5" w14:textId="5813359D" w:rsidR="005461CE" w:rsidRPr="00B21AE7" w:rsidRDefault="001D1F15" w:rsidP="0041361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SINIF TEMSİLCİSİ SEÇİM SONUÇ TUTANAĞI</w:t>
      </w:r>
    </w:p>
    <w:p w14:paraId="188F8858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Fakülte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Bucak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İşletme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Fakültesi</w:t>
      </w:r>
      <w:proofErr w:type="spellEnd"/>
    </w:p>
    <w:p w14:paraId="556E441A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Bölüm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/Program: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.......................................................</w:t>
      </w:r>
    </w:p>
    <w:p w14:paraId="023772C4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Sınıf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...............</w:t>
      </w:r>
    </w:p>
    <w:p w14:paraId="243A6A19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Seçim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Tarihi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61CE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....../....../ ......</w:t>
      </w:r>
    </w:p>
    <w:p w14:paraId="0D68699D" w14:textId="336C7BAF" w:rsidR="005461CE" w:rsidRPr="00B21AE7" w:rsidRDefault="00E017D4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Sınıfın</w:t>
      </w:r>
      <w:proofErr w:type="spellEnd"/>
      <w:r w:rsidR="001D1F15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5461CE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Akademik</w:t>
      </w:r>
      <w:proofErr w:type="spellEnd"/>
      <w:r w:rsidR="005461CE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5461CE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Danışman</w:t>
      </w: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ı</w:t>
      </w:r>
      <w:proofErr w:type="spellEnd"/>
      <w:r w:rsidR="001D1F15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1D1F15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........................</w:t>
      </w:r>
      <w:r w:rsidR="005461CE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</w:t>
      </w:r>
    </w:p>
    <w:p w14:paraId="79A86102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Aday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Listesi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361"/>
        <w:gridCol w:w="2734"/>
        <w:gridCol w:w="1559"/>
      </w:tblGrid>
      <w:tr w:rsidR="007B1F54" w:rsidRPr="00B21AE7" w14:paraId="7A67CF68" w14:textId="77777777" w:rsidTr="001D1F15">
        <w:tc>
          <w:tcPr>
            <w:tcW w:w="959" w:type="dxa"/>
          </w:tcPr>
          <w:p w14:paraId="4B9E73AD" w14:textId="77777777" w:rsidR="007B1F54" w:rsidRPr="00B21AE7" w:rsidRDefault="001D1F15" w:rsidP="005461C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No</w:t>
            </w:r>
          </w:p>
        </w:tc>
        <w:tc>
          <w:tcPr>
            <w:tcW w:w="3361" w:type="dxa"/>
          </w:tcPr>
          <w:p w14:paraId="18C8878C" w14:textId="77777777" w:rsidR="007B1F54" w:rsidRPr="00B21AE7" w:rsidRDefault="001D1F15" w:rsidP="005461C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Adayın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Adı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2734" w:type="dxa"/>
          </w:tcPr>
          <w:p w14:paraId="6004B536" w14:textId="77777777" w:rsidR="007B1F54" w:rsidRPr="00B21AE7" w:rsidRDefault="001D1F15" w:rsidP="005461C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</w:tcPr>
          <w:p w14:paraId="2FA8D107" w14:textId="77777777" w:rsidR="007B1F54" w:rsidRPr="00B21AE7" w:rsidRDefault="001D1F15" w:rsidP="005461CE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İmza</w:t>
            </w:r>
            <w:proofErr w:type="spellEnd"/>
          </w:p>
        </w:tc>
      </w:tr>
      <w:tr w:rsidR="007B1F54" w:rsidRPr="00B21AE7" w14:paraId="71B97EC8" w14:textId="77777777" w:rsidTr="001D1F15">
        <w:tc>
          <w:tcPr>
            <w:tcW w:w="959" w:type="dxa"/>
          </w:tcPr>
          <w:p w14:paraId="7B8CCF20" w14:textId="77777777" w:rsidR="007B1F54" w:rsidRPr="00B21AE7" w:rsidRDefault="001D1F15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61" w:type="dxa"/>
          </w:tcPr>
          <w:p w14:paraId="63F2F2B0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A5531B6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6102E9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1F54" w:rsidRPr="00B21AE7" w14:paraId="63209351" w14:textId="77777777" w:rsidTr="001D1F15">
        <w:tc>
          <w:tcPr>
            <w:tcW w:w="959" w:type="dxa"/>
          </w:tcPr>
          <w:p w14:paraId="7441AC33" w14:textId="77777777" w:rsidR="007B1F54" w:rsidRPr="00B21AE7" w:rsidRDefault="001D1F15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61" w:type="dxa"/>
          </w:tcPr>
          <w:p w14:paraId="16780FCC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4" w:type="dxa"/>
          </w:tcPr>
          <w:p w14:paraId="1702D4E9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AEB347" w14:textId="77777777" w:rsidR="007B1F54" w:rsidRPr="00B21AE7" w:rsidRDefault="007B1F54" w:rsidP="005461CE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0885814" w14:textId="344BA00E" w:rsidR="005461CE" w:rsidRPr="00B21AE7" w:rsidRDefault="00B9782F" w:rsidP="005461CE">
      <w:pPr>
        <w:pStyle w:val="AralkYok"/>
        <w:spacing w:line="36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Tablodaki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satır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sayısı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gerektiği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kadar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çoğaltılabilir</w:t>
      </w:r>
      <w:proofErr w:type="spellEnd"/>
      <w:r w:rsidRPr="00B21AE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14:paraId="79A7CD81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Seçime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Katılım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Bilgileri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14:paraId="3583D0B0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Sınıftaki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toplam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öğrenci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sayısı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 ..............</w:t>
      </w:r>
    </w:p>
    <w:p w14:paraId="1CE9CF53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Oy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kullanan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öğrenci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sayısı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 ..............</w:t>
      </w:r>
    </w:p>
    <w:p w14:paraId="50C35F65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Geçerli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oy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sayısı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 ..............</w:t>
      </w:r>
    </w:p>
    <w:p w14:paraId="2375D37E" w14:textId="2B997748" w:rsidR="005461CE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Geçersiz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oy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sayısı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 ..............</w:t>
      </w:r>
    </w:p>
    <w:p w14:paraId="7A3F5C77" w14:textId="77777777" w:rsidR="007B1F54" w:rsidRPr="00B21AE7" w:rsidRDefault="001D1F15" w:rsidP="005461CE">
      <w:pPr>
        <w:pStyle w:val="AralkYok"/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3.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Seçim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Sonuçları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361"/>
        <w:gridCol w:w="1912"/>
        <w:gridCol w:w="2381"/>
      </w:tblGrid>
      <w:tr w:rsidR="001D1F15" w:rsidRPr="00B21AE7" w14:paraId="37B367C9" w14:textId="77777777" w:rsidTr="00B826C7">
        <w:tc>
          <w:tcPr>
            <w:tcW w:w="959" w:type="dxa"/>
          </w:tcPr>
          <w:p w14:paraId="6BCB3D4F" w14:textId="77777777" w:rsidR="001D1F15" w:rsidRPr="00B21AE7" w:rsidRDefault="001D1F15" w:rsidP="00623FFC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Sıra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No</w:t>
            </w:r>
          </w:p>
        </w:tc>
        <w:tc>
          <w:tcPr>
            <w:tcW w:w="3361" w:type="dxa"/>
          </w:tcPr>
          <w:p w14:paraId="6EFBF81B" w14:textId="77777777" w:rsidR="001D1F15" w:rsidRPr="00B21AE7" w:rsidRDefault="001D1F15" w:rsidP="00623FFC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Adayın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Adı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1912" w:type="dxa"/>
          </w:tcPr>
          <w:p w14:paraId="536A201D" w14:textId="77777777" w:rsidR="001D1F15" w:rsidRPr="00B21AE7" w:rsidRDefault="001D1F15" w:rsidP="00623FFC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Aldığı</w:t>
            </w:r>
            <w:proofErr w:type="spellEnd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Oy </w:t>
            </w: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381" w:type="dxa"/>
          </w:tcPr>
          <w:p w14:paraId="295EDF90" w14:textId="2FFE966E" w:rsidR="001D1F15" w:rsidRPr="00B21AE7" w:rsidRDefault="001D1F15" w:rsidP="00623FFC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Sonuç</w:t>
            </w:r>
            <w:proofErr w:type="spellEnd"/>
            <w:r w:rsidR="00B826C7"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(Asil)</w:t>
            </w:r>
          </w:p>
        </w:tc>
      </w:tr>
      <w:tr w:rsidR="001D1F15" w:rsidRPr="00B21AE7" w14:paraId="2B27AECE" w14:textId="77777777" w:rsidTr="00B826C7">
        <w:tc>
          <w:tcPr>
            <w:tcW w:w="959" w:type="dxa"/>
          </w:tcPr>
          <w:p w14:paraId="78A16701" w14:textId="77777777" w:rsidR="001D1F15" w:rsidRPr="00B21AE7" w:rsidRDefault="001D1F15" w:rsidP="00623FFC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A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61" w:type="dxa"/>
          </w:tcPr>
          <w:p w14:paraId="62F97B29" w14:textId="77777777" w:rsidR="001D1F15" w:rsidRPr="00B21AE7" w:rsidRDefault="001D1F15" w:rsidP="00623FFC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2" w:type="dxa"/>
          </w:tcPr>
          <w:p w14:paraId="17F6C005" w14:textId="77777777" w:rsidR="001D1F15" w:rsidRPr="00B21AE7" w:rsidRDefault="001D1F15" w:rsidP="00623FFC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0313769" w14:textId="77777777" w:rsidR="001D1F15" w:rsidRPr="00B21AE7" w:rsidRDefault="001D1F15" w:rsidP="00623FFC">
            <w:pPr>
              <w:pStyle w:val="AralkYok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E1B53EB" w14:textId="7A3A177A" w:rsidR="001D1F15" w:rsidRPr="00B21AE7" w:rsidRDefault="001D1F15" w:rsidP="001D1F1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Tabloda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1.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sırada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yer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alan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öğrenci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sınıf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temsilcisi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seçilmiştir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A94C228" w14:textId="5A8ABF66" w:rsidR="005873F9" w:rsidRPr="00B21AE7" w:rsidRDefault="005873F9" w:rsidP="001D1F1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4. </w:t>
      </w:r>
      <w:proofErr w:type="spellStart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Eklenen</w:t>
      </w:r>
      <w:proofErr w:type="spellEnd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Belgeler</w:t>
      </w:r>
      <w:proofErr w:type="spellEnd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ve</w:t>
      </w:r>
      <w:proofErr w:type="spellEnd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Onaylar</w:t>
      </w:r>
      <w:proofErr w:type="spellEnd"/>
    </w:p>
    <w:p w14:paraId="2DD74658" w14:textId="6CAB392C" w:rsidR="00D51EE8" w:rsidRPr="00B21AE7" w:rsidRDefault="00D51EE8" w:rsidP="00D51EE8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Apple Color Emoji" w:hAnsi="Apple Color Emoji" w:cs="Apple Color Emoji"/>
          <w:color w:val="000000" w:themeColor="text1"/>
          <w:sz w:val="20"/>
          <w:szCs w:val="20"/>
        </w:rPr>
        <w:t>☑️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83499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Seçimler</w:t>
      </w:r>
      <w:proofErr w:type="spellEnd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Sınıf</w:t>
      </w:r>
      <w:proofErr w:type="spellEnd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Temsilcisi</w:t>
      </w:r>
      <w:proofErr w:type="spellEnd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Seçimi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Yönerge</w:t>
      </w:r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si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="000739A0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ne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uygun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şekilde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gerçekleştirilmiştir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F283FFA" w14:textId="25E43250" w:rsidR="00D51EE8" w:rsidRPr="00B21AE7" w:rsidRDefault="00D51EE8" w:rsidP="00D51EE8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Apple Color Emoji" w:hAnsi="Apple Color Emoji" w:cs="Apple Color Emoji"/>
          <w:color w:val="000000" w:themeColor="text1"/>
          <w:sz w:val="20"/>
          <w:szCs w:val="20"/>
        </w:rPr>
        <w:t>☑️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Sınıf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Temsilcisi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seçilen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adayın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başvur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formu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yer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almaktadır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9FB441F" w14:textId="7F46FD09" w:rsidR="00D51EE8" w:rsidRPr="00B21AE7" w:rsidRDefault="00D51EE8" w:rsidP="00D51EE8">
      <w:pPr>
        <w:pStyle w:val="AralkYok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Apple Color Emoji" w:hAnsi="Apple Color Emoji" w:cs="Apple Color Emoji"/>
          <w:color w:val="000000" w:themeColor="text1"/>
          <w:sz w:val="20"/>
          <w:szCs w:val="20"/>
        </w:rPr>
        <w:t>☑️</w:t>
      </w: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Eksik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veya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itirazlı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bir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durum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bulunmamaktadır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Varsa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açıklayınız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41361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</w:t>
      </w:r>
      <w:bookmarkStart w:id="0" w:name="_GoBack"/>
      <w:bookmarkEnd w:id="0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............ )</w:t>
      </w:r>
      <w:proofErr w:type="gramEnd"/>
    </w:p>
    <w:p w14:paraId="796F55A7" w14:textId="1D8710DA" w:rsidR="007B1F54" w:rsidRPr="00B21AE7" w:rsidRDefault="001D1F15" w:rsidP="00413616">
      <w:pPr>
        <w:pStyle w:val="AralkYok"/>
        <w:tabs>
          <w:tab w:val="left" w:pos="502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5. </w:t>
      </w:r>
      <w:proofErr w:type="spellStart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Fakülte</w:t>
      </w:r>
      <w:proofErr w:type="spellEnd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Seçim</w:t>
      </w:r>
      <w:proofErr w:type="spellEnd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Komisyonu</w:t>
      </w:r>
      <w:proofErr w:type="spellEnd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Üyeleri</w:t>
      </w:r>
      <w:proofErr w:type="spellEnd"/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Onay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ve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İmzalar</w:t>
      </w:r>
      <w:r w:rsidR="00413616"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ı</w:t>
      </w:r>
      <w:proofErr w:type="spellEnd"/>
      <w:r w:rsidRPr="00B21A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</w:p>
    <w:p w14:paraId="712F0B56" w14:textId="77777777" w:rsidR="00413616" w:rsidRPr="00B21AE7" w:rsidRDefault="00413616" w:rsidP="00A306A7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13616" w:rsidRPr="00B21AE7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0A1C62" w14:textId="62B1DCD3" w:rsidR="007B1F54" w:rsidRPr="00B21AE7" w:rsidRDefault="001D1F15" w:rsidP="00413616">
      <w:pPr>
        <w:pStyle w:val="AralkYok"/>
        <w:tabs>
          <w:tab w:val="left" w:pos="5024"/>
        </w:tabs>
        <w:spacing w:line="360" w:lineRule="auto"/>
        <w:ind w:right="-428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Adı</w:t>
      </w:r>
      <w:proofErr w:type="spellEnd"/>
      <w:r w:rsidR="0041361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  <w:r w:rsidR="00370E17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5EF8437" w14:textId="48943030" w:rsidR="007B1F54" w:rsidRPr="00B21AE7" w:rsidRDefault="001D1F15" w:rsidP="00A306A7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Unvanı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</w:t>
      </w:r>
    </w:p>
    <w:p w14:paraId="2E5C516E" w14:textId="77777777" w:rsidR="00413616" w:rsidRPr="00B21AE7" w:rsidRDefault="001D1F15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İmza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</w:t>
      </w:r>
    </w:p>
    <w:p w14:paraId="17DD2157" w14:textId="2E528245" w:rsidR="00413616" w:rsidRPr="00B21AE7" w:rsidRDefault="005461CE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Tarih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: ....../....../......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CE52234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0425B5" w14:textId="26ACC3ED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          </w:t>
      </w:r>
    </w:p>
    <w:p w14:paraId="6F2774B5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Unvanı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</w:t>
      </w:r>
    </w:p>
    <w:p w14:paraId="57B5296E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İmza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</w:t>
      </w:r>
    </w:p>
    <w:p w14:paraId="6C2CE4A5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Tarih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....../....../......                                                              </w:t>
      </w:r>
    </w:p>
    <w:p w14:paraId="3CAEC463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716BC2" w14:textId="114C7199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          </w:t>
      </w:r>
    </w:p>
    <w:p w14:paraId="063FDAE8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Unvanı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</w:t>
      </w:r>
    </w:p>
    <w:p w14:paraId="5ABD9932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İmza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</w:t>
      </w:r>
    </w:p>
    <w:p w14:paraId="33574C68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13616" w:rsidRPr="00B21AE7" w:rsidSect="00413616">
          <w:type w:val="continuous"/>
          <w:pgSz w:w="12240" w:h="15840"/>
          <w:pgMar w:top="1440" w:right="1785" w:bottom="1440" w:left="1800" w:header="720" w:footer="720" w:gutter="0"/>
          <w:cols w:num="3" w:space="709"/>
          <w:docGrid w:linePitch="360"/>
        </w:sect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Tarih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....../....../......          </w:t>
      </w:r>
    </w:p>
    <w:p w14:paraId="0D77D35D" w14:textId="5B9325E7" w:rsidR="00413616" w:rsidRPr="00B21AE7" w:rsidRDefault="00413616" w:rsidP="005A0714">
      <w:pPr>
        <w:pStyle w:val="AralkYok"/>
        <w:tabs>
          <w:tab w:val="left" w:pos="5024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13616" w:rsidRPr="00B21AE7" w:rsidSect="00413616">
          <w:type w:val="continuous"/>
          <w:pgSz w:w="12240" w:h="15840"/>
          <w:pgMar w:top="1440" w:right="1785" w:bottom="1440" w:left="1800" w:header="720" w:footer="720" w:gutter="0"/>
          <w:cols w:num="2" w:space="709"/>
          <w:docGrid w:linePitch="360"/>
        </w:sectPr>
      </w:pPr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</w:t>
      </w:r>
      <w:r w:rsidR="00140AA6"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</w:t>
      </w:r>
    </w:p>
    <w:p w14:paraId="48F45D25" w14:textId="06A7DED3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left="993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          </w:t>
      </w:r>
    </w:p>
    <w:p w14:paraId="61A61D6B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left="993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Unvanı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</w:t>
      </w:r>
    </w:p>
    <w:p w14:paraId="3CC38EED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left="993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İmza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</w:t>
      </w:r>
    </w:p>
    <w:p w14:paraId="354EFA02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left="993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Tarih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....../....../......                                                                         </w:t>
      </w:r>
    </w:p>
    <w:p w14:paraId="31D9E563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Soyadı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          </w:t>
      </w:r>
    </w:p>
    <w:p w14:paraId="0F41C575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Unvanı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</w:t>
      </w:r>
    </w:p>
    <w:p w14:paraId="6940DFB6" w14:textId="77777777" w:rsidR="00413616" w:rsidRPr="00B21AE7" w:rsidRDefault="00413616" w:rsidP="00413616">
      <w:pPr>
        <w:pStyle w:val="AralkYok"/>
        <w:tabs>
          <w:tab w:val="left" w:pos="5024"/>
        </w:tabs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İmza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                                               </w:t>
      </w:r>
    </w:p>
    <w:p w14:paraId="66DF2D85" w14:textId="24897B3C" w:rsidR="007B1F54" w:rsidRPr="00B21AE7" w:rsidRDefault="00413616" w:rsidP="00C406A2">
      <w:pPr>
        <w:pStyle w:val="AralkYok"/>
        <w:tabs>
          <w:tab w:val="left" w:pos="5024"/>
        </w:tabs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>Tarih</w:t>
      </w:r>
      <w:proofErr w:type="spellEnd"/>
      <w:r w:rsidRPr="00B21A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....../....../......                                                                         </w:t>
      </w:r>
    </w:p>
    <w:sectPr w:rsidR="007B1F54" w:rsidRPr="00B21AE7" w:rsidSect="00413616">
      <w:type w:val="continuous"/>
      <w:pgSz w:w="12240" w:h="15840"/>
      <w:pgMar w:top="1440" w:right="1800" w:bottom="1440" w:left="1800" w:header="720" w:footer="720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762D"/>
    <w:rsid w:val="00031A10"/>
    <w:rsid w:val="00034616"/>
    <w:rsid w:val="0006063C"/>
    <w:rsid w:val="00070D6E"/>
    <w:rsid w:val="000739A0"/>
    <w:rsid w:val="000855F6"/>
    <w:rsid w:val="00085FE2"/>
    <w:rsid w:val="00086286"/>
    <w:rsid w:val="000866EA"/>
    <w:rsid w:val="000922EB"/>
    <w:rsid w:val="00097757"/>
    <w:rsid w:val="000A70D9"/>
    <w:rsid w:val="000F2332"/>
    <w:rsid w:val="00140AA6"/>
    <w:rsid w:val="0015074B"/>
    <w:rsid w:val="00162F55"/>
    <w:rsid w:val="001B026A"/>
    <w:rsid w:val="001B4BA4"/>
    <w:rsid w:val="001D1F15"/>
    <w:rsid w:val="001F18E0"/>
    <w:rsid w:val="0029639D"/>
    <w:rsid w:val="002F5E5F"/>
    <w:rsid w:val="0030290D"/>
    <w:rsid w:val="00326F90"/>
    <w:rsid w:val="00365248"/>
    <w:rsid w:val="00370E17"/>
    <w:rsid w:val="00384809"/>
    <w:rsid w:val="003F411A"/>
    <w:rsid w:val="003F41BC"/>
    <w:rsid w:val="0040553B"/>
    <w:rsid w:val="00413616"/>
    <w:rsid w:val="0042076C"/>
    <w:rsid w:val="00426655"/>
    <w:rsid w:val="004D0569"/>
    <w:rsid w:val="004D7734"/>
    <w:rsid w:val="00517FDE"/>
    <w:rsid w:val="005461CE"/>
    <w:rsid w:val="0055332C"/>
    <w:rsid w:val="005846DC"/>
    <w:rsid w:val="00586B92"/>
    <w:rsid w:val="005873F9"/>
    <w:rsid w:val="005A0714"/>
    <w:rsid w:val="005A7FD1"/>
    <w:rsid w:val="005D31E6"/>
    <w:rsid w:val="0061203C"/>
    <w:rsid w:val="00642C84"/>
    <w:rsid w:val="00696B55"/>
    <w:rsid w:val="006F3943"/>
    <w:rsid w:val="00717165"/>
    <w:rsid w:val="007638A3"/>
    <w:rsid w:val="00783499"/>
    <w:rsid w:val="007A5FB1"/>
    <w:rsid w:val="007B1F54"/>
    <w:rsid w:val="007F40AB"/>
    <w:rsid w:val="0081415E"/>
    <w:rsid w:val="008527AC"/>
    <w:rsid w:val="008B37BA"/>
    <w:rsid w:val="008D2E4E"/>
    <w:rsid w:val="009C71BD"/>
    <w:rsid w:val="00A208FC"/>
    <w:rsid w:val="00A306A7"/>
    <w:rsid w:val="00A43560"/>
    <w:rsid w:val="00AA1D8D"/>
    <w:rsid w:val="00B21AE7"/>
    <w:rsid w:val="00B35576"/>
    <w:rsid w:val="00B47730"/>
    <w:rsid w:val="00B7079F"/>
    <w:rsid w:val="00B826C7"/>
    <w:rsid w:val="00B9782F"/>
    <w:rsid w:val="00BC022F"/>
    <w:rsid w:val="00BC3358"/>
    <w:rsid w:val="00C1665A"/>
    <w:rsid w:val="00C16CE9"/>
    <w:rsid w:val="00C27652"/>
    <w:rsid w:val="00C27FEE"/>
    <w:rsid w:val="00C406A2"/>
    <w:rsid w:val="00C41BB0"/>
    <w:rsid w:val="00C50F32"/>
    <w:rsid w:val="00C74A8A"/>
    <w:rsid w:val="00CA64A1"/>
    <w:rsid w:val="00CB0664"/>
    <w:rsid w:val="00CC4B66"/>
    <w:rsid w:val="00CE64AA"/>
    <w:rsid w:val="00D00042"/>
    <w:rsid w:val="00D13874"/>
    <w:rsid w:val="00D51EE8"/>
    <w:rsid w:val="00D8008A"/>
    <w:rsid w:val="00DE1622"/>
    <w:rsid w:val="00E017D4"/>
    <w:rsid w:val="00E5735E"/>
    <w:rsid w:val="00E62F10"/>
    <w:rsid w:val="00EB255F"/>
    <w:rsid w:val="00EE55E3"/>
    <w:rsid w:val="00F21678"/>
    <w:rsid w:val="00F921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D2431"/>
  <w14:defaultImageDpi w14:val="300"/>
  <w15:docId w15:val="{956BA7BE-35ED-40F4-AA52-4F99B3BA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166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66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66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66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66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548D02-0C10-49D6-8CA4-6CC24734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90</cp:revision>
  <dcterms:created xsi:type="dcterms:W3CDTF">2025-10-25T19:22:00Z</dcterms:created>
  <dcterms:modified xsi:type="dcterms:W3CDTF">2026-02-12T12:30:00Z</dcterms:modified>
  <cp:category/>
</cp:coreProperties>
</file>