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7BD" w:rsidRDefault="00821DCE">
      <w:pPr>
        <w:spacing w:after="0" w:line="240" w:lineRule="auto"/>
        <w:jc w:val="center"/>
      </w:pPr>
      <w:r>
        <w:rPr>
          <w:b/>
          <w:sz w:val="24"/>
        </w:rPr>
        <w:t>T.C.</w:t>
      </w:r>
    </w:p>
    <w:p w:rsidR="002937BD" w:rsidRDefault="00821DCE">
      <w:pPr>
        <w:spacing w:after="0" w:line="240" w:lineRule="auto"/>
        <w:jc w:val="center"/>
      </w:pPr>
      <w:r>
        <w:rPr>
          <w:b/>
          <w:sz w:val="24"/>
        </w:rPr>
        <w:t>BURDUR MEHMET AKİF ERSOY ÜNİVERSİTESİ</w:t>
      </w:r>
    </w:p>
    <w:p w:rsidR="002937BD" w:rsidRDefault="00821DCE">
      <w:pPr>
        <w:spacing w:after="140" w:line="240" w:lineRule="auto"/>
        <w:jc w:val="center"/>
      </w:pPr>
      <w:r>
        <w:rPr>
          <w:b/>
          <w:sz w:val="24"/>
        </w:rPr>
        <w:t>DİŞ HEKİMLİĞİ FAKÜLTESİ</w:t>
      </w:r>
    </w:p>
    <w:p w:rsidR="002937BD" w:rsidRDefault="00821DCE">
      <w:pPr>
        <w:spacing w:after="240" w:line="240" w:lineRule="auto"/>
        <w:jc w:val="center"/>
      </w:pPr>
      <w:r>
        <w:rPr>
          <w:b/>
          <w:sz w:val="28"/>
        </w:rPr>
        <w:t>MEZUNİYET PROJESİ KABUL TUTANAĞI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94"/>
        <w:gridCol w:w="6860"/>
      </w:tblGrid>
      <w:tr w:rsidR="002937BD">
        <w:trPr>
          <w:jc w:val="center"/>
        </w:trPr>
        <w:tc>
          <w:tcPr>
            <w:tcW w:w="24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7E6E6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</w:tcPr>
          <w:p w:rsidR="002937BD" w:rsidRDefault="00821DCE">
            <w:pPr>
              <w:spacing w:after="0"/>
            </w:pPr>
            <w:r>
              <w:rPr>
                <w:b/>
                <w:sz w:val="21"/>
              </w:rPr>
              <w:t>Öğrencinin Adı Soyadı</w:t>
            </w:r>
          </w:p>
        </w:tc>
        <w:tc>
          <w:tcPr>
            <w:tcW w:w="68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</w:tcPr>
          <w:p w:rsidR="002937BD" w:rsidRDefault="00821DCE">
            <w:pPr>
              <w:spacing w:after="0"/>
            </w:pPr>
            <w:r>
              <w:rPr>
                <w:sz w:val="21"/>
              </w:rPr>
              <w:t>........................................................................................................</w:t>
            </w:r>
          </w:p>
        </w:tc>
      </w:tr>
      <w:tr w:rsidR="002937BD">
        <w:trPr>
          <w:jc w:val="center"/>
        </w:trPr>
        <w:tc>
          <w:tcPr>
            <w:tcW w:w="24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7E6E6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</w:tcPr>
          <w:p w:rsidR="002937BD" w:rsidRDefault="00821DCE">
            <w:pPr>
              <w:spacing w:after="0"/>
            </w:pPr>
            <w:r>
              <w:rPr>
                <w:b/>
                <w:sz w:val="21"/>
              </w:rPr>
              <w:t>Öğrenci Numarası</w:t>
            </w:r>
          </w:p>
        </w:tc>
        <w:tc>
          <w:tcPr>
            <w:tcW w:w="68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</w:tcPr>
          <w:p w:rsidR="002937BD" w:rsidRDefault="00821DCE">
            <w:pPr>
              <w:spacing w:after="0"/>
            </w:pPr>
            <w:r>
              <w:rPr>
                <w:sz w:val="21"/>
              </w:rPr>
              <w:t>........................................................................................................</w:t>
            </w:r>
          </w:p>
        </w:tc>
      </w:tr>
      <w:tr w:rsidR="002937BD">
        <w:trPr>
          <w:jc w:val="center"/>
        </w:trPr>
        <w:tc>
          <w:tcPr>
            <w:tcW w:w="24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7E6E6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</w:tcPr>
          <w:p w:rsidR="002937BD" w:rsidRDefault="00821DCE">
            <w:pPr>
              <w:spacing w:after="0"/>
            </w:pPr>
            <w:r>
              <w:rPr>
                <w:b/>
                <w:sz w:val="21"/>
              </w:rPr>
              <w:t>Anabilim Dalı</w:t>
            </w:r>
          </w:p>
        </w:tc>
        <w:tc>
          <w:tcPr>
            <w:tcW w:w="68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</w:tcPr>
          <w:p w:rsidR="002937BD" w:rsidRDefault="00821DCE">
            <w:pPr>
              <w:spacing w:after="0"/>
            </w:pPr>
            <w:r>
              <w:rPr>
                <w:sz w:val="21"/>
              </w:rPr>
              <w:t>........................................................................................................</w:t>
            </w:r>
          </w:p>
        </w:tc>
      </w:tr>
      <w:tr w:rsidR="002937BD">
        <w:trPr>
          <w:jc w:val="center"/>
        </w:trPr>
        <w:tc>
          <w:tcPr>
            <w:tcW w:w="24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7E6E6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</w:tcPr>
          <w:p w:rsidR="002937BD" w:rsidRDefault="00821DCE">
            <w:pPr>
              <w:spacing w:after="0"/>
            </w:pPr>
            <w:r>
              <w:rPr>
                <w:b/>
                <w:sz w:val="21"/>
              </w:rPr>
              <w:t>Mezuniyet Projesinin Başlığı</w:t>
            </w:r>
          </w:p>
        </w:tc>
        <w:tc>
          <w:tcPr>
            <w:tcW w:w="68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</w:tcPr>
          <w:p w:rsidR="002937BD" w:rsidRDefault="00821DCE">
            <w:pPr>
              <w:spacing w:after="0"/>
            </w:pPr>
            <w:r>
              <w:rPr>
                <w:sz w:val="21"/>
              </w:rPr>
              <w:t>........................................................................................................</w:t>
            </w:r>
            <w:r>
              <w:br/>
            </w:r>
            <w:r>
              <w:rPr>
                <w:sz w:val="21"/>
              </w:rPr>
              <w:t>........................................................................................................</w:t>
            </w:r>
          </w:p>
        </w:tc>
      </w:tr>
      <w:tr w:rsidR="002937BD">
        <w:trPr>
          <w:jc w:val="center"/>
        </w:trPr>
        <w:tc>
          <w:tcPr>
            <w:tcW w:w="24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7E6E6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</w:tcPr>
          <w:p w:rsidR="002937BD" w:rsidRDefault="00821DCE">
            <w:pPr>
              <w:spacing w:after="0"/>
            </w:pPr>
            <w:r>
              <w:rPr>
                <w:b/>
                <w:sz w:val="21"/>
              </w:rPr>
              <w:t>Danışman Öğretim Elemanı</w:t>
            </w:r>
          </w:p>
        </w:tc>
        <w:tc>
          <w:tcPr>
            <w:tcW w:w="68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</w:tcPr>
          <w:p w:rsidR="002937BD" w:rsidRDefault="00821DCE">
            <w:pPr>
              <w:spacing w:after="0"/>
            </w:pPr>
            <w:r>
              <w:rPr>
                <w:sz w:val="21"/>
              </w:rPr>
              <w:t>........................................................................................................</w:t>
            </w:r>
          </w:p>
        </w:tc>
      </w:tr>
    </w:tbl>
    <w:p w:rsidR="002937BD" w:rsidRDefault="002937BD">
      <w:pPr>
        <w:spacing w:after="0"/>
      </w:pPr>
    </w:p>
    <w:p w:rsidR="002937BD" w:rsidRDefault="00821DCE">
      <w:pPr>
        <w:spacing w:before="60" w:after="160"/>
        <w:ind w:firstLine="567"/>
        <w:jc w:val="both"/>
      </w:pPr>
      <w:r>
        <w:t xml:space="preserve">Yukarıda bilgileri verilen mezuniyet projesi, aşağıda </w:t>
      </w:r>
      <w:proofErr w:type="spellStart"/>
      <w:r>
        <w:t>imzaları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komisyonu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incelenmiş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r w:rsidR="00D8094C">
        <w:t>‘</w:t>
      </w:r>
      <w:proofErr w:type="spellStart"/>
      <w:r>
        <w:t>Burdur</w:t>
      </w:r>
      <w:proofErr w:type="spellEnd"/>
      <w:r>
        <w:t xml:space="preserve"> Mehmet Akif </w:t>
      </w:r>
      <w:proofErr w:type="spellStart"/>
      <w:r>
        <w:t>Ersoy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Diş</w:t>
      </w:r>
      <w:proofErr w:type="spellEnd"/>
      <w:r>
        <w:t xml:space="preserve"> </w:t>
      </w:r>
      <w:proofErr w:type="spellStart"/>
      <w:r>
        <w:t>Hekimliği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 xml:space="preserve"> </w:t>
      </w:r>
      <w:proofErr w:type="spellStart"/>
      <w:r>
        <w:t>Mezuniyet</w:t>
      </w:r>
      <w:proofErr w:type="spellEnd"/>
      <w:r>
        <w:t xml:space="preserve"> </w:t>
      </w:r>
      <w:proofErr w:type="spellStart"/>
      <w:r>
        <w:t>Projesi</w:t>
      </w:r>
      <w:proofErr w:type="spellEnd"/>
      <w:r w:rsidR="00D8094C">
        <w:t>’</w:t>
      </w:r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edilmiştir</w:t>
      </w:r>
      <w:proofErr w:type="spellEnd"/>
      <w:r>
        <w:t>.</w:t>
      </w:r>
    </w:p>
    <w:tbl>
      <w:tblPr>
        <w:tblW w:w="9424" w:type="dxa"/>
        <w:jc w:val="center"/>
        <w:tblLayout w:type="fixed"/>
        <w:tblLook w:val="04A0" w:firstRow="1" w:lastRow="0" w:firstColumn="1" w:lastColumn="0" w:noHBand="0" w:noVBand="1"/>
      </w:tblPr>
      <w:tblGrid>
        <w:gridCol w:w="1921"/>
        <w:gridCol w:w="2872"/>
        <w:gridCol w:w="2401"/>
        <w:gridCol w:w="2230"/>
      </w:tblGrid>
      <w:tr w:rsidR="002937BD" w:rsidTr="00D0690B">
        <w:trPr>
          <w:trHeight w:val="551"/>
          <w:tblHeader/>
          <w:jc w:val="center"/>
        </w:trPr>
        <w:tc>
          <w:tcPr>
            <w:tcW w:w="1921" w:type="dxa"/>
            <w:tcBorders>
              <w:top w:val="single" w:sz="8" w:space="0" w:color="606060"/>
              <w:left w:val="single" w:sz="8" w:space="0" w:color="606060"/>
              <w:bottom w:val="single" w:sz="8" w:space="0" w:color="606060"/>
              <w:right w:val="single" w:sz="8" w:space="0" w:color="606060"/>
            </w:tcBorders>
            <w:shd w:val="clear" w:color="auto" w:fill="D9EAF7"/>
            <w:tcMar>
              <w:top w:w="85" w:type="dxa"/>
              <w:left w:w="80" w:type="dxa"/>
              <w:bottom w:w="85" w:type="dxa"/>
              <w:right w:w="80" w:type="dxa"/>
            </w:tcMar>
            <w:vAlign w:val="center"/>
          </w:tcPr>
          <w:p w:rsidR="002937BD" w:rsidRDefault="00821DCE">
            <w:pPr>
              <w:spacing w:after="0"/>
              <w:jc w:val="center"/>
            </w:pPr>
            <w:proofErr w:type="spellStart"/>
            <w:r>
              <w:rPr>
                <w:b/>
                <w:sz w:val="19"/>
              </w:rPr>
              <w:t>Komisyondaki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Görevi</w:t>
            </w:r>
            <w:proofErr w:type="spellEnd"/>
          </w:p>
        </w:tc>
        <w:tc>
          <w:tcPr>
            <w:tcW w:w="2872" w:type="dxa"/>
            <w:tcBorders>
              <w:top w:val="single" w:sz="8" w:space="0" w:color="606060"/>
              <w:left w:val="single" w:sz="8" w:space="0" w:color="606060"/>
              <w:bottom w:val="single" w:sz="8" w:space="0" w:color="606060"/>
              <w:right w:val="single" w:sz="8" w:space="0" w:color="606060"/>
            </w:tcBorders>
            <w:shd w:val="clear" w:color="auto" w:fill="D9EAF7"/>
            <w:tcMar>
              <w:top w:w="85" w:type="dxa"/>
              <w:left w:w="80" w:type="dxa"/>
              <w:bottom w:w="85" w:type="dxa"/>
              <w:right w:w="80" w:type="dxa"/>
            </w:tcMar>
            <w:vAlign w:val="center"/>
          </w:tcPr>
          <w:p w:rsidR="002937BD" w:rsidRDefault="00821DCE">
            <w:pPr>
              <w:spacing w:after="0"/>
              <w:jc w:val="center"/>
            </w:pPr>
            <w:r>
              <w:rPr>
                <w:b/>
                <w:sz w:val="19"/>
              </w:rPr>
              <w:t>Unvanı, Adı Soyadı</w:t>
            </w:r>
          </w:p>
        </w:tc>
        <w:tc>
          <w:tcPr>
            <w:tcW w:w="2401" w:type="dxa"/>
            <w:tcBorders>
              <w:top w:val="single" w:sz="8" w:space="0" w:color="606060"/>
              <w:left w:val="single" w:sz="8" w:space="0" w:color="606060"/>
              <w:bottom w:val="single" w:sz="8" w:space="0" w:color="606060"/>
              <w:right w:val="single" w:sz="8" w:space="0" w:color="606060"/>
            </w:tcBorders>
            <w:shd w:val="clear" w:color="auto" w:fill="D9EAF7"/>
            <w:tcMar>
              <w:top w:w="85" w:type="dxa"/>
              <w:left w:w="80" w:type="dxa"/>
              <w:bottom w:w="85" w:type="dxa"/>
              <w:right w:w="80" w:type="dxa"/>
            </w:tcMar>
            <w:vAlign w:val="center"/>
          </w:tcPr>
          <w:p w:rsidR="002937BD" w:rsidRDefault="00821DCE">
            <w:pPr>
              <w:spacing w:after="0"/>
              <w:jc w:val="center"/>
            </w:pPr>
            <w:r>
              <w:rPr>
                <w:b/>
                <w:sz w:val="19"/>
              </w:rPr>
              <w:t>Anabilim Dalı/Birimi</w:t>
            </w:r>
          </w:p>
        </w:tc>
        <w:tc>
          <w:tcPr>
            <w:tcW w:w="2230" w:type="dxa"/>
            <w:tcBorders>
              <w:top w:val="single" w:sz="8" w:space="0" w:color="606060"/>
              <w:left w:val="single" w:sz="8" w:space="0" w:color="606060"/>
              <w:bottom w:val="single" w:sz="8" w:space="0" w:color="606060"/>
              <w:right w:val="single" w:sz="8" w:space="0" w:color="606060"/>
            </w:tcBorders>
            <w:shd w:val="clear" w:color="auto" w:fill="D9EAF7"/>
            <w:tcMar>
              <w:top w:w="85" w:type="dxa"/>
              <w:left w:w="80" w:type="dxa"/>
              <w:bottom w:w="85" w:type="dxa"/>
              <w:right w:w="80" w:type="dxa"/>
            </w:tcMar>
            <w:vAlign w:val="center"/>
          </w:tcPr>
          <w:p w:rsidR="002937BD" w:rsidRDefault="00821DCE">
            <w:pPr>
              <w:spacing w:after="0"/>
              <w:jc w:val="center"/>
            </w:pPr>
            <w:r>
              <w:rPr>
                <w:b/>
                <w:sz w:val="19"/>
              </w:rPr>
              <w:t>İmza</w:t>
            </w:r>
          </w:p>
        </w:tc>
      </w:tr>
      <w:tr w:rsidR="002937BD" w:rsidTr="00D0690B">
        <w:trPr>
          <w:trHeight w:val="837"/>
          <w:jc w:val="center"/>
        </w:trPr>
        <w:tc>
          <w:tcPr>
            <w:tcW w:w="1921" w:type="dxa"/>
            <w:tcBorders>
              <w:top w:val="single" w:sz="8" w:space="0" w:color="606060"/>
              <w:left w:val="single" w:sz="8" w:space="0" w:color="606060"/>
              <w:bottom w:val="single" w:sz="8" w:space="0" w:color="606060"/>
              <w:right w:val="single" w:sz="8" w:space="0" w:color="60606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937BD" w:rsidRDefault="00F619DF" w:rsidP="00F619DF">
            <w:pPr>
              <w:spacing w:after="0"/>
              <w:jc w:val="center"/>
            </w:pPr>
            <w:r>
              <w:rPr>
                <w:sz w:val="19"/>
              </w:rPr>
              <w:t xml:space="preserve">Danışman </w:t>
            </w:r>
          </w:p>
        </w:tc>
        <w:tc>
          <w:tcPr>
            <w:tcW w:w="2872" w:type="dxa"/>
            <w:tcBorders>
              <w:top w:val="single" w:sz="8" w:space="0" w:color="606060"/>
              <w:left w:val="single" w:sz="8" w:space="0" w:color="606060"/>
              <w:bottom w:val="single" w:sz="8" w:space="0" w:color="606060"/>
              <w:right w:val="single" w:sz="8" w:space="0" w:color="60606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937BD" w:rsidRDefault="00821DCE">
            <w:pPr>
              <w:spacing w:after="0"/>
              <w:jc w:val="center"/>
            </w:pPr>
            <w:r>
              <w:rPr>
                <w:sz w:val="19"/>
              </w:rPr>
              <w:t>........................................................</w:t>
            </w:r>
          </w:p>
        </w:tc>
        <w:tc>
          <w:tcPr>
            <w:tcW w:w="2401" w:type="dxa"/>
            <w:tcBorders>
              <w:top w:val="single" w:sz="8" w:space="0" w:color="606060"/>
              <w:left w:val="single" w:sz="8" w:space="0" w:color="606060"/>
              <w:bottom w:val="single" w:sz="8" w:space="0" w:color="606060"/>
              <w:right w:val="single" w:sz="8" w:space="0" w:color="60606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937BD" w:rsidRDefault="00821DCE">
            <w:pPr>
              <w:spacing w:after="0"/>
              <w:jc w:val="center"/>
            </w:pPr>
            <w:r>
              <w:rPr>
                <w:sz w:val="19"/>
              </w:rPr>
              <w:t>........................................................</w:t>
            </w:r>
          </w:p>
        </w:tc>
        <w:tc>
          <w:tcPr>
            <w:tcW w:w="2230" w:type="dxa"/>
            <w:tcBorders>
              <w:top w:val="single" w:sz="8" w:space="0" w:color="606060"/>
              <w:left w:val="single" w:sz="8" w:space="0" w:color="606060"/>
              <w:bottom w:val="single" w:sz="8" w:space="0" w:color="606060"/>
              <w:right w:val="single" w:sz="8" w:space="0" w:color="60606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937BD" w:rsidRDefault="002937BD">
            <w:pPr>
              <w:spacing w:after="0"/>
              <w:jc w:val="center"/>
            </w:pPr>
          </w:p>
        </w:tc>
      </w:tr>
      <w:tr w:rsidR="002937BD" w:rsidTr="00D0690B">
        <w:trPr>
          <w:trHeight w:val="837"/>
          <w:jc w:val="center"/>
        </w:trPr>
        <w:tc>
          <w:tcPr>
            <w:tcW w:w="1921" w:type="dxa"/>
            <w:tcBorders>
              <w:top w:val="single" w:sz="8" w:space="0" w:color="606060"/>
              <w:left w:val="single" w:sz="8" w:space="0" w:color="606060"/>
              <w:bottom w:val="single" w:sz="8" w:space="0" w:color="606060"/>
              <w:right w:val="single" w:sz="8" w:space="0" w:color="60606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937BD" w:rsidRDefault="00821DCE">
            <w:pPr>
              <w:spacing w:after="0"/>
              <w:jc w:val="center"/>
            </w:pPr>
            <w:r>
              <w:rPr>
                <w:sz w:val="19"/>
              </w:rPr>
              <w:t>Üye</w:t>
            </w:r>
          </w:p>
        </w:tc>
        <w:tc>
          <w:tcPr>
            <w:tcW w:w="2872" w:type="dxa"/>
            <w:tcBorders>
              <w:top w:val="single" w:sz="8" w:space="0" w:color="606060"/>
              <w:left w:val="single" w:sz="8" w:space="0" w:color="606060"/>
              <w:bottom w:val="single" w:sz="8" w:space="0" w:color="606060"/>
              <w:right w:val="single" w:sz="8" w:space="0" w:color="60606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937BD" w:rsidRDefault="00821DCE">
            <w:pPr>
              <w:spacing w:after="0"/>
              <w:jc w:val="center"/>
            </w:pPr>
            <w:r>
              <w:rPr>
                <w:sz w:val="19"/>
              </w:rPr>
              <w:t>........................................................</w:t>
            </w:r>
          </w:p>
        </w:tc>
        <w:tc>
          <w:tcPr>
            <w:tcW w:w="2401" w:type="dxa"/>
            <w:tcBorders>
              <w:top w:val="single" w:sz="8" w:space="0" w:color="606060"/>
              <w:left w:val="single" w:sz="8" w:space="0" w:color="606060"/>
              <w:bottom w:val="single" w:sz="8" w:space="0" w:color="606060"/>
              <w:right w:val="single" w:sz="8" w:space="0" w:color="60606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937BD" w:rsidRDefault="00821DCE">
            <w:pPr>
              <w:spacing w:after="0"/>
              <w:jc w:val="center"/>
            </w:pPr>
            <w:r>
              <w:rPr>
                <w:sz w:val="19"/>
              </w:rPr>
              <w:t>........................................................</w:t>
            </w:r>
          </w:p>
        </w:tc>
        <w:tc>
          <w:tcPr>
            <w:tcW w:w="2230" w:type="dxa"/>
            <w:tcBorders>
              <w:top w:val="single" w:sz="8" w:space="0" w:color="606060"/>
              <w:left w:val="single" w:sz="8" w:space="0" w:color="606060"/>
              <w:bottom w:val="single" w:sz="8" w:space="0" w:color="606060"/>
              <w:right w:val="single" w:sz="8" w:space="0" w:color="60606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937BD" w:rsidRDefault="002937BD">
            <w:pPr>
              <w:spacing w:after="0"/>
              <w:jc w:val="center"/>
            </w:pPr>
          </w:p>
        </w:tc>
      </w:tr>
      <w:tr w:rsidR="002937BD" w:rsidTr="00D0690B">
        <w:trPr>
          <w:trHeight w:val="837"/>
          <w:jc w:val="center"/>
        </w:trPr>
        <w:tc>
          <w:tcPr>
            <w:tcW w:w="1921" w:type="dxa"/>
            <w:tcBorders>
              <w:top w:val="single" w:sz="8" w:space="0" w:color="606060"/>
              <w:left w:val="single" w:sz="8" w:space="0" w:color="606060"/>
              <w:bottom w:val="single" w:sz="8" w:space="0" w:color="606060"/>
              <w:right w:val="single" w:sz="8" w:space="0" w:color="60606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937BD" w:rsidRDefault="00821DCE">
            <w:pPr>
              <w:spacing w:after="0"/>
              <w:jc w:val="center"/>
            </w:pPr>
            <w:r>
              <w:rPr>
                <w:sz w:val="19"/>
              </w:rPr>
              <w:t>Üye</w:t>
            </w:r>
          </w:p>
        </w:tc>
        <w:tc>
          <w:tcPr>
            <w:tcW w:w="2872" w:type="dxa"/>
            <w:tcBorders>
              <w:top w:val="single" w:sz="8" w:space="0" w:color="606060"/>
              <w:left w:val="single" w:sz="8" w:space="0" w:color="606060"/>
              <w:bottom w:val="single" w:sz="8" w:space="0" w:color="606060"/>
              <w:right w:val="single" w:sz="8" w:space="0" w:color="60606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937BD" w:rsidRDefault="00821DCE">
            <w:pPr>
              <w:spacing w:after="0"/>
              <w:jc w:val="center"/>
            </w:pPr>
            <w:r>
              <w:rPr>
                <w:sz w:val="19"/>
              </w:rPr>
              <w:t>........................................................</w:t>
            </w:r>
          </w:p>
        </w:tc>
        <w:tc>
          <w:tcPr>
            <w:tcW w:w="2401" w:type="dxa"/>
            <w:tcBorders>
              <w:top w:val="single" w:sz="8" w:space="0" w:color="606060"/>
              <w:left w:val="single" w:sz="8" w:space="0" w:color="606060"/>
              <w:bottom w:val="single" w:sz="8" w:space="0" w:color="606060"/>
              <w:right w:val="single" w:sz="8" w:space="0" w:color="60606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937BD" w:rsidRDefault="00821DCE">
            <w:pPr>
              <w:spacing w:after="0"/>
              <w:jc w:val="center"/>
            </w:pPr>
            <w:r>
              <w:rPr>
                <w:sz w:val="19"/>
              </w:rPr>
              <w:t>........................................................</w:t>
            </w:r>
          </w:p>
        </w:tc>
        <w:tc>
          <w:tcPr>
            <w:tcW w:w="2230" w:type="dxa"/>
            <w:tcBorders>
              <w:top w:val="single" w:sz="8" w:space="0" w:color="606060"/>
              <w:left w:val="single" w:sz="8" w:space="0" w:color="606060"/>
              <w:bottom w:val="single" w:sz="8" w:space="0" w:color="606060"/>
              <w:right w:val="single" w:sz="8" w:space="0" w:color="60606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937BD" w:rsidRDefault="002937BD">
            <w:pPr>
              <w:spacing w:after="0"/>
              <w:jc w:val="center"/>
            </w:pPr>
          </w:p>
        </w:tc>
      </w:tr>
    </w:tbl>
    <w:p w:rsidR="002937BD" w:rsidRDefault="00BD7A5A">
      <w:pPr>
        <w:spacing w:before="180" w:after="140"/>
      </w:pPr>
      <w:r>
        <w:rPr>
          <w:b/>
        </w:rPr>
        <w:t xml:space="preserve">    </w:t>
      </w:r>
      <w:r w:rsidR="00821DCE">
        <w:rPr>
          <w:b/>
        </w:rPr>
        <w:t xml:space="preserve">Kabul </w:t>
      </w:r>
      <w:proofErr w:type="spellStart"/>
      <w:r w:rsidR="00821DCE">
        <w:rPr>
          <w:b/>
        </w:rPr>
        <w:t>Kararı</w:t>
      </w:r>
      <w:proofErr w:type="spellEnd"/>
      <w:r w:rsidR="00821DCE">
        <w:rPr>
          <w:b/>
        </w:rPr>
        <w:t xml:space="preserve">:     ☐ Oy </w:t>
      </w:r>
      <w:proofErr w:type="spellStart"/>
      <w:r w:rsidR="00821DCE">
        <w:rPr>
          <w:b/>
        </w:rPr>
        <w:t>birliği</w:t>
      </w:r>
      <w:proofErr w:type="spellEnd"/>
      <w:r w:rsidR="00821DCE">
        <w:rPr>
          <w:b/>
        </w:rPr>
        <w:t xml:space="preserve"> ile       ☐ Oy çokluğu ile</w:t>
      </w:r>
    </w:p>
    <w:p w:rsidR="00BD7A5A" w:rsidRDefault="00BD7A5A">
      <w:pPr>
        <w:spacing w:after="80" w:line="240" w:lineRule="auto"/>
        <w:jc w:val="center"/>
        <w:rPr>
          <w:b/>
        </w:rPr>
      </w:pPr>
    </w:p>
    <w:p w:rsidR="002937BD" w:rsidRDefault="00821DCE">
      <w:pPr>
        <w:spacing w:after="80" w:line="240" w:lineRule="auto"/>
        <w:jc w:val="center"/>
      </w:pPr>
      <w:r>
        <w:rPr>
          <w:b/>
        </w:rPr>
        <w:t>ONAY</w:t>
      </w:r>
    </w:p>
    <w:p w:rsidR="002937BD" w:rsidRDefault="00821DCE">
      <w:pPr>
        <w:spacing w:after="160" w:line="240" w:lineRule="auto"/>
        <w:jc w:val="center"/>
        <w:rPr>
          <w:sz w:val="21"/>
        </w:rPr>
      </w:pPr>
      <w:r>
        <w:rPr>
          <w:sz w:val="21"/>
        </w:rPr>
        <w:t>........ / ........ / 20........</w:t>
      </w:r>
    </w:p>
    <w:p w:rsidR="00D0690B" w:rsidRDefault="00D0690B">
      <w:pPr>
        <w:spacing w:after="160" w:line="240" w:lineRule="auto"/>
        <w:jc w:val="center"/>
      </w:pPr>
      <w:r>
        <w:t>……………………………….</w:t>
      </w:r>
    </w:p>
    <w:p w:rsidR="00D0690B" w:rsidRDefault="00D0690B" w:rsidP="00D0690B">
      <w:pPr>
        <w:spacing w:after="0" w:line="240" w:lineRule="auto"/>
        <w:ind w:left="3600" w:firstLine="720"/>
      </w:pPr>
      <w:bookmarkStart w:id="0" w:name="_GoBack"/>
      <w:bookmarkEnd w:id="0"/>
      <w:proofErr w:type="spellStart"/>
      <w:r>
        <w:t>Dekan</w:t>
      </w:r>
      <w:proofErr w:type="spellEnd"/>
      <w:r>
        <w:t xml:space="preserve"> </w:t>
      </w:r>
      <w:proofErr w:type="spellStart"/>
      <w:r>
        <w:t>Yardımcısı</w:t>
      </w:r>
      <w:proofErr w:type="spellEnd"/>
    </w:p>
    <w:p w:rsidR="00D0690B" w:rsidRDefault="00D0690B">
      <w:pPr>
        <w:spacing w:after="160" w:line="240" w:lineRule="auto"/>
        <w:jc w:val="center"/>
      </w:pPr>
    </w:p>
    <w:sectPr w:rsidR="00D0690B" w:rsidSect="00034616">
      <w:pgSz w:w="12240" w:h="15840"/>
      <w:pgMar w:top="964" w:right="1134" w:bottom="964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47730"/>
    <w:rsid w:val="00034616"/>
    <w:rsid w:val="0006063C"/>
    <w:rsid w:val="0015074B"/>
    <w:rsid w:val="002937BD"/>
    <w:rsid w:val="0029639D"/>
    <w:rsid w:val="00326F90"/>
    <w:rsid w:val="00821DCE"/>
    <w:rsid w:val="00854DD6"/>
    <w:rsid w:val="00A971BF"/>
    <w:rsid w:val="00AA1D8D"/>
    <w:rsid w:val="00B067A0"/>
    <w:rsid w:val="00B2548E"/>
    <w:rsid w:val="00B47730"/>
    <w:rsid w:val="00BD7A5A"/>
    <w:rsid w:val="00C71923"/>
    <w:rsid w:val="00CB0664"/>
    <w:rsid w:val="00D0690B"/>
    <w:rsid w:val="00D8094C"/>
    <w:rsid w:val="00F619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3472F"/>
  <w14:defaultImageDpi w14:val="300"/>
  <w15:docId w15:val="{9B1158FD-94DE-4791-B08B-6CA18C9B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843904-F2B6-4D73-89A7-9992DC5C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dtmuh</cp:lastModifiedBy>
  <cp:revision>3</cp:revision>
  <dcterms:created xsi:type="dcterms:W3CDTF">2026-07-02T08:47:00Z</dcterms:created>
  <dcterms:modified xsi:type="dcterms:W3CDTF">2026-07-02T13:19:00Z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46c47e71-cb20-498d-819b-f2171e72dcab</vt:lpwstr>
  </property>
</Properties>
</file>