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580" w:rsidRDefault="005D4531">
      <w:pPr>
        <w:spacing w:after="0" w:line="240" w:lineRule="auto"/>
        <w:jc w:val="center"/>
      </w:pPr>
      <w:r>
        <w:rPr>
          <w:b/>
          <w:sz w:val="22"/>
        </w:rPr>
        <w:t>T.C.</w:t>
      </w:r>
    </w:p>
    <w:p w:rsidR="005D6580" w:rsidRDefault="005D4531">
      <w:pPr>
        <w:spacing w:after="0" w:line="240" w:lineRule="auto"/>
        <w:jc w:val="center"/>
      </w:pPr>
      <w:r>
        <w:rPr>
          <w:b/>
          <w:sz w:val="22"/>
        </w:rPr>
        <w:t>BURDUR MEHMET AKİF ERSOY ÜNİVERSİTESİ</w:t>
      </w:r>
    </w:p>
    <w:p w:rsidR="005D6580" w:rsidRDefault="005D4531">
      <w:pPr>
        <w:spacing w:after="100" w:line="240" w:lineRule="auto"/>
        <w:jc w:val="center"/>
      </w:pPr>
      <w:r>
        <w:rPr>
          <w:b/>
          <w:sz w:val="22"/>
        </w:rPr>
        <w:t>DİŞ HEKİMLİĞİ FAKÜLTESİ</w:t>
      </w:r>
    </w:p>
    <w:p w:rsidR="005D6580" w:rsidRDefault="005D4531">
      <w:pPr>
        <w:spacing w:after="160" w:line="240" w:lineRule="auto"/>
        <w:jc w:val="center"/>
      </w:pPr>
      <w:r>
        <w:rPr>
          <w:b/>
          <w:sz w:val="26"/>
        </w:rPr>
        <w:t>MEZUNİYET SÜRECİ BİLGİLENDİRME FORMU</w:t>
      </w:r>
    </w:p>
    <w:p w:rsidR="005D6580" w:rsidRDefault="005D4531">
      <w:pPr>
        <w:spacing w:before="120" w:after="80"/>
        <w:jc w:val="both"/>
      </w:pPr>
      <w:proofErr w:type="spellStart"/>
      <w:r>
        <w:rPr>
          <w:b/>
        </w:rPr>
        <w:t>Aşağıda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belirtilen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mezuniyet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süreci</w:t>
      </w:r>
      <w:proofErr w:type="spellEnd"/>
      <w:r>
        <w:rPr>
          <w:b/>
        </w:rPr>
        <w:t xml:space="preserve"> ve tamamlanması gereken işlemler hakkında bilgilendirildim: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>1. Mezuniyet için öğretim programında yer alan ders, klinik uygulama, staj ve diğer akademik yükümlülüklerin başarıyla tamamlanması gerekir.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>2. Mezuniyet Bitirme Projesi, Fakültenin web sayfasında yayımlanan güncel şablona ve ilan edilen yazım kurallarına uygun olarak hazırlanmalıdır.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 xml:space="preserve">3. </w:t>
      </w:r>
      <w:proofErr w:type="spellStart"/>
      <w:r>
        <w:rPr>
          <w:sz w:val="19"/>
        </w:rPr>
        <w:t>Mezuniyet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Bitirme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Projesi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sunumu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danışman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öğretim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elemanının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başkanlığında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 w:rsidR="00210E5E">
        <w:rPr>
          <w:sz w:val="19"/>
        </w:rPr>
        <w:t>Danışman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öğretim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üyesi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dahil</w:t>
      </w:r>
      <w:proofErr w:type="spellEnd"/>
      <w:r w:rsidR="00210E5E">
        <w:rPr>
          <w:sz w:val="19"/>
        </w:rPr>
        <w:t xml:space="preserve"> </w:t>
      </w:r>
      <w:proofErr w:type="spellStart"/>
      <w:r>
        <w:rPr>
          <w:sz w:val="19"/>
        </w:rPr>
        <w:t>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üç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akademik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personelin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katılımıyla</w:t>
      </w:r>
      <w:proofErr w:type="spellEnd"/>
      <w:r>
        <w:rPr>
          <w:sz w:val="19"/>
        </w:rPr>
        <w:t>, proje son teslim tarihinden dört hafta önce gerçekleştirilir.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 xml:space="preserve">4. </w:t>
      </w:r>
      <w:proofErr w:type="spellStart"/>
      <w:r>
        <w:rPr>
          <w:sz w:val="19"/>
        </w:rPr>
        <w:t>Mezuniyet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Bi</w:t>
      </w:r>
      <w:r w:rsidR="00FF38CF">
        <w:rPr>
          <w:sz w:val="19"/>
        </w:rPr>
        <w:t>tirme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Projesi</w:t>
      </w:r>
      <w:proofErr w:type="spellEnd"/>
      <w:r w:rsidR="00FF38CF">
        <w:rPr>
          <w:sz w:val="19"/>
        </w:rPr>
        <w:t xml:space="preserve">, </w:t>
      </w:r>
      <w:proofErr w:type="spellStart"/>
      <w:r w:rsidR="00FF38CF">
        <w:rPr>
          <w:sz w:val="19"/>
        </w:rPr>
        <w:t>tek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basılı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nüsha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ve</w:t>
      </w:r>
      <w:proofErr w:type="spellEnd"/>
      <w:r w:rsidR="00FF38CF">
        <w:rPr>
          <w:sz w:val="19"/>
        </w:rPr>
        <w:t xml:space="preserve"> PDF </w:t>
      </w:r>
      <w:proofErr w:type="spellStart"/>
      <w:r w:rsidR="00FF38CF">
        <w:rPr>
          <w:sz w:val="19"/>
        </w:rPr>
        <w:t>dosyası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halinde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hazırlanarak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Dekanlık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Sekreterliğine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teslim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edilir</w:t>
      </w:r>
      <w:proofErr w:type="spellEnd"/>
      <w:r>
        <w:rPr>
          <w:sz w:val="19"/>
        </w:rPr>
        <w:t>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 xml:space="preserve">5. </w:t>
      </w:r>
      <w:proofErr w:type="spellStart"/>
      <w:r>
        <w:rPr>
          <w:sz w:val="19"/>
        </w:rPr>
        <w:t>Projenin</w:t>
      </w:r>
      <w:proofErr w:type="spellEnd"/>
      <w:r>
        <w:rPr>
          <w:sz w:val="19"/>
        </w:rPr>
        <w:t xml:space="preserve"> son </w:t>
      </w:r>
      <w:proofErr w:type="spellStart"/>
      <w:r>
        <w:rPr>
          <w:sz w:val="19"/>
        </w:rPr>
        <w:t>teslim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tarihi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olarak</w:t>
      </w:r>
      <w:proofErr w:type="spellEnd"/>
      <w:r>
        <w:rPr>
          <w:sz w:val="19"/>
        </w:rPr>
        <w:t xml:space="preserve"> </w:t>
      </w:r>
      <w:proofErr w:type="spellStart"/>
      <w:r w:rsidR="00210E5E">
        <w:rPr>
          <w:sz w:val="19"/>
        </w:rPr>
        <w:t>ilgili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yılın</w:t>
      </w:r>
      <w:proofErr w:type="spellEnd"/>
      <w:r w:rsidR="00210E5E">
        <w:rPr>
          <w:sz w:val="19"/>
        </w:rPr>
        <w:t xml:space="preserve"> </w:t>
      </w:r>
      <w:proofErr w:type="spellStart"/>
      <w:r>
        <w:rPr>
          <w:sz w:val="19"/>
        </w:rPr>
        <w:t>akademik</w:t>
      </w:r>
      <w:proofErr w:type="spellEnd"/>
      <w:r>
        <w:rPr>
          <w:sz w:val="19"/>
        </w:rPr>
        <w:t xml:space="preserve"> </w:t>
      </w:r>
      <w:proofErr w:type="spellStart"/>
      <w:r w:rsidR="00210E5E">
        <w:rPr>
          <w:sz w:val="19"/>
        </w:rPr>
        <w:t>takviminde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belirtilen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ders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sınavı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tarihinin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bitimi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esas</w:t>
      </w:r>
      <w:proofErr w:type="spellEnd"/>
      <w:r>
        <w:rPr>
          <w:sz w:val="19"/>
        </w:rPr>
        <w:t xml:space="preserve"> alınır.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>6. Projenin son sayfasında yer alan teslim tutanağı eksiksiz doldurulur; teslim ve kontrol işlemleri bu tutanak üzerinden yürütülür.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 xml:space="preserve">7. </w:t>
      </w:r>
      <w:proofErr w:type="spellStart"/>
      <w:r w:rsidR="00210E5E">
        <w:rPr>
          <w:sz w:val="19"/>
        </w:rPr>
        <w:t>Mezuniyet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evrakı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be</w:t>
      </w:r>
      <w:r w:rsidR="00FF38CF">
        <w:rPr>
          <w:sz w:val="19"/>
        </w:rPr>
        <w:t>lge</w:t>
      </w:r>
      <w:proofErr w:type="spellEnd"/>
      <w:r w:rsidR="00FF38CF">
        <w:rPr>
          <w:sz w:val="19"/>
        </w:rPr>
        <w:t xml:space="preserve">, </w:t>
      </w:r>
      <w:proofErr w:type="spellStart"/>
      <w:r w:rsidR="00FF38CF">
        <w:rPr>
          <w:sz w:val="19"/>
        </w:rPr>
        <w:t>onay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ve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diğer</w:t>
      </w:r>
      <w:proofErr w:type="spellEnd"/>
      <w:r w:rsidR="00FF38CF">
        <w:rPr>
          <w:sz w:val="19"/>
        </w:rPr>
        <w:t xml:space="preserve"> </w:t>
      </w:r>
      <w:proofErr w:type="spellStart"/>
      <w:r w:rsidR="00210E5E">
        <w:rPr>
          <w:sz w:val="19"/>
        </w:rPr>
        <w:t>mezuniyet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işlemleri</w:t>
      </w:r>
      <w:proofErr w:type="spellEnd"/>
      <w:r w:rsidR="00FF38CF">
        <w:rPr>
          <w:sz w:val="19"/>
        </w:rPr>
        <w:t xml:space="preserve"> </w:t>
      </w:r>
      <w:proofErr w:type="spellStart"/>
      <w:r w:rsidR="00210E5E">
        <w:rPr>
          <w:sz w:val="19"/>
        </w:rPr>
        <w:t>öğrenci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işleri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birimi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tarafından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bildirilen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ve</w:t>
      </w:r>
      <w:proofErr w:type="spellEnd"/>
      <w:r w:rsidR="00210E5E">
        <w:rPr>
          <w:sz w:val="19"/>
        </w:rPr>
        <w:t xml:space="preserve"> </w:t>
      </w:r>
      <w:proofErr w:type="spellStart"/>
      <w:r w:rsidR="00FF38CF">
        <w:rPr>
          <w:sz w:val="19"/>
        </w:rPr>
        <w:t>belirlenen</w:t>
      </w:r>
      <w:proofErr w:type="spellEnd"/>
      <w:r w:rsidR="00FF38CF">
        <w:rPr>
          <w:sz w:val="19"/>
        </w:rPr>
        <w:t xml:space="preserve"> </w:t>
      </w:r>
      <w:proofErr w:type="spellStart"/>
      <w:r w:rsidR="00FF38CF">
        <w:rPr>
          <w:sz w:val="19"/>
        </w:rPr>
        <w:t>süre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içinde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tamamlanır</w:t>
      </w:r>
      <w:proofErr w:type="spellEnd"/>
      <w:r>
        <w:rPr>
          <w:sz w:val="19"/>
        </w:rPr>
        <w:t>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 xml:space="preserve">8. </w:t>
      </w:r>
      <w:proofErr w:type="spellStart"/>
      <w:r w:rsidR="00FF38CF">
        <w:rPr>
          <w:sz w:val="19"/>
        </w:rPr>
        <w:t>Ö</w:t>
      </w:r>
      <w:r>
        <w:rPr>
          <w:sz w:val="19"/>
        </w:rPr>
        <w:t>ğrenci</w:t>
      </w:r>
      <w:proofErr w:type="spellEnd"/>
      <w:r>
        <w:rPr>
          <w:sz w:val="19"/>
        </w:rPr>
        <w:t xml:space="preserve"> </w:t>
      </w:r>
      <w:r w:rsidR="00FF38CF">
        <w:rPr>
          <w:sz w:val="19"/>
        </w:rPr>
        <w:t>B</w:t>
      </w:r>
      <w:r>
        <w:rPr>
          <w:sz w:val="19"/>
        </w:rPr>
        <w:t xml:space="preserve">ilgi </w:t>
      </w:r>
      <w:proofErr w:type="spellStart"/>
      <w:r w:rsidR="00FF38CF">
        <w:rPr>
          <w:sz w:val="19"/>
        </w:rPr>
        <w:t>S</w:t>
      </w:r>
      <w:r>
        <w:rPr>
          <w:sz w:val="19"/>
        </w:rPr>
        <w:t>istemi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kurumsal</w:t>
      </w:r>
      <w:proofErr w:type="spellEnd"/>
      <w:r>
        <w:rPr>
          <w:sz w:val="19"/>
        </w:rPr>
        <w:t xml:space="preserve"> e-</w:t>
      </w:r>
      <w:proofErr w:type="spellStart"/>
      <w:r>
        <w:rPr>
          <w:sz w:val="19"/>
        </w:rPr>
        <w:t>posta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veya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sınıf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temsilcileri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aracılığıyla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Fakülte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ve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Üniversite</w:t>
      </w:r>
      <w:proofErr w:type="spellEnd"/>
      <w:r w:rsidR="00210E5E">
        <w:rPr>
          <w:sz w:val="19"/>
        </w:rPr>
        <w:t xml:space="preserve"> </w:t>
      </w:r>
      <w:proofErr w:type="spellStart"/>
      <w:r w:rsidR="00210E5E">
        <w:rPr>
          <w:sz w:val="19"/>
        </w:rPr>
        <w:t>tarafından</w:t>
      </w:r>
      <w:proofErr w:type="spellEnd"/>
      <w:r w:rsidR="00210E5E">
        <w:rPr>
          <w:sz w:val="19"/>
        </w:rPr>
        <w:t xml:space="preserve"> </w:t>
      </w:r>
      <w:proofErr w:type="spellStart"/>
      <w:r>
        <w:rPr>
          <w:sz w:val="19"/>
        </w:rPr>
        <w:t>yapılan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duyuruların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takip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edilmesi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öğrencinin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sorumluluğundadır</w:t>
      </w:r>
      <w:proofErr w:type="spellEnd"/>
      <w:r>
        <w:rPr>
          <w:sz w:val="19"/>
        </w:rPr>
        <w:t>.</w:t>
      </w:r>
    </w:p>
    <w:p w:rsidR="005D6580" w:rsidRDefault="005D4531">
      <w:pPr>
        <w:spacing w:after="36" w:line="240" w:lineRule="auto"/>
        <w:ind w:left="142" w:hanging="142"/>
        <w:jc w:val="both"/>
      </w:pPr>
      <w:r>
        <w:rPr>
          <w:sz w:val="19"/>
        </w:rPr>
        <w:t>9. Eksik belge, tamamlanmamış yükümlülük veya süresinde yapılmayan işlemler nedeniyle mezuniyet işlemlerinin gecikebileceği bilinmelidir.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5D6580">
        <w:trPr>
          <w:jc w:val="center"/>
        </w:trPr>
        <w:tc>
          <w:tcPr>
            <w:tcW w:w="10312" w:type="dxa"/>
            <w:tcBorders>
              <w:top w:val="single" w:sz="10" w:space="0" w:color="404040"/>
              <w:left w:val="single" w:sz="10" w:space="0" w:color="404040"/>
              <w:bottom w:val="single" w:sz="10" w:space="0" w:color="404040"/>
              <w:right w:val="single" w:sz="10" w:space="0" w:color="40404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D6580" w:rsidRDefault="005D4531" w:rsidP="00FF38CF">
            <w:pPr>
              <w:spacing w:after="0"/>
              <w:jc w:val="both"/>
            </w:pPr>
            <w:r>
              <w:rPr>
                <w:b/>
                <w:sz w:val="20"/>
              </w:rPr>
              <w:t>ÖĞRENCİ BEYANI</w:t>
            </w:r>
            <w:r w:rsidR="00F1191D">
              <w:rPr>
                <w:b/>
                <w:sz w:val="20"/>
              </w:rPr>
              <w:t>:</w:t>
            </w:r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Fakülte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ve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Üniversite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tarafından</w:t>
            </w:r>
            <w:proofErr w:type="spellEnd"/>
            <w:r w:rsidR="00FF38CF" w:rsidRPr="00FF38CF">
              <w:rPr>
                <w:sz w:val="20"/>
              </w:rPr>
              <w:t xml:space="preserve"> yapılacak duyuruları takip edeceğimi ve </w:t>
            </w:r>
            <w:proofErr w:type="spellStart"/>
            <w:r w:rsidR="00FF38CF" w:rsidRPr="00FF38CF">
              <w:rPr>
                <w:sz w:val="20"/>
              </w:rPr>
              <w:t>sorumluluğumdaki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işlemleri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belirtilen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süreler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içinde</w:t>
            </w:r>
            <w:proofErr w:type="spellEnd"/>
            <w:r w:rsidR="00FF38CF" w:rsidRPr="00FF38CF">
              <w:rPr>
                <w:sz w:val="20"/>
              </w:rPr>
              <w:t xml:space="preserve"> </w:t>
            </w:r>
            <w:proofErr w:type="spellStart"/>
            <w:r w:rsidR="00FF38CF" w:rsidRPr="00FF38CF">
              <w:rPr>
                <w:sz w:val="20"/>
              </w:rPr>
              <w:t>tamamla</w:t>
            </w:r>
            <w:r w:rsidR="00FF38CF">
              <w:rPr>
                <w:sz w:val="20"/>
              </w:rPr>
              <w:t>yacağımı</w:t>
            </w:r>
            <w:proofErr w:type="spellEnd"/>
            <w:r w:rsidR="00FF38CF">
              <w:rPr>
                <w:sz w:val="20"/>
              </w:rPr>
              <w:t xml:space="preserve"> </w:t>
            </w:r>
            <w:proofErr w:type="spellStart"/>
            <w:r w:rsidR="00FF38CF">
              <w:rPr>
                <w:sz w:val="20"/>
              </w:rPr>
              <w:t>kabul</w:t>
            </w:r>
            <w:proofErr w:type="spellEnd"/>
            <w:r w:rsidR="00FF38CF">
              <w:rPr>
                <w:sz w:val="20"/>
              </w:rPr>
              <w:t xml:space="preserve"> </w:t>
            </w:r>
            <w:proofErr w:type="spellStart"/>
            <w:r w:rsidR="00FF38CF">
              <w:rPr>
                <w:sz w:val="20"/>
              </w:rPr>
              <w:t>ve</w:t>
            </w:r>
            <w:proofErr w:type="spellEnd"/>
            <w:r w:rsidR="00FF38CF">
              <w:rPr>
                <w:sz w:val="20"/>
              </w:rPr>
              <w:t xml:space="preserve"> </w:t>
            </w:r>
            <w:proofErr w:type="spellStart"/>
            <w:r w:rsidR="00FF38CF">
              <w:rPr>
                <w:sz w:val="20"/>
              </w:rPr>
              <w:t>beyan</w:t>
            </w:r>
            <w:proofErr w:type="spellEnd"/>
            <w:r w:rsidR="00FF38CF">
              <w:rPr>
                <w:sz w:val="20"/>
              </w:rPr>
              <w:t xml:space="preserve"> </w:t>
            </w:r>
            <w:proofErr w:type="spellStart"/>
            <w:r w:rsidR="00FF38CF">
              <w:rPr>
                <w:sz w:val="20"/>
              </w:rPr>
              <w:t>ederim</w:t>
            </w:r>
            <w:proofErr w:type="spellEnd"/>
            <w:r w:rsidR="00FF38CF">
              <w:rPr>
                <w:sz w:val="20"/>
              </w:rPr>
              <w:t>.</w:t>
            </w:r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Lütfen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imza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tablosundaki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öğrenci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beyanı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sütununa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kendi</w:t>
            </w:r>
            <w:proofErr w:type="spellEnd"/>
            <w:r w:rsidR="00AC26AE">
              <w:rPr>
                <w:sz w:val="20"/>
              </w:rPr>
              <w:t xml:space="preserve"> el </w:t>
            </w:r>
            <w:proofErr w:type="spellStart"/>
            <w:r w:rsidR="00AC26AE">
              <w:rPr>
                <w:sz w:val="20"/>
              </w:rPr>
              <w:t>yazınızla</w:t>
            </w:r>
            <w:proofErr w:type="spellEnd"/>
            <w:r w:rsidR="00AC26AE">
              <w:rPr>
                <w:sz w:val="20"/>
              </w:rPr>
              <w:t xml:space="preserve"> </w:t>
            </w:r>
            <w:r w:rsidR="00AC26AE" w:rsidRPr="00FF38CF">
              <w:rPr>
                <w:b/>
                <w:sz w:val="20"/>
              </w:rPr>
              <w:t>‘</w:t>
            </w:r>
            <w:proofErr w:type="spellStart"/>
            <w:r w:rsidR="00AC26AE" w:rsidRPr="00FF38CF">
              <w:rPr>
                <w:b/>
                <w:sz w:val="20"/>
              </w:rPr>
              <w:t>Okudum</w:t>
            </w:r>
            <w:proofErr w:type="spellEnd"/>
            <w:r w:rsidR="00AC26AE" w:rsidRPr="00FF38CF">
              <w:rPr>
                <w:b/>
                <w:sz w:val="20"/>
              </w:rPr>
              <w:t xml:space="preserve">, </w:t>
            </w:r>
            <w:proofErr w:type="spellStart"/>
            <w:r w:rsidR="00AC26AE" w:rsidRPr="00FF38CF">
              <w:rPr>
                <w:b/>
                <w:sz w:val="20"/>
              </w:rPr>
              <w:t>anladım</w:t>
            </w:r>
            <w:proofErr w:type="spellEnd"/>
            <w:r w:rsidR="00AC26AE" w:rsidRPr="00FF38CF">
              <w:rPr>
                <w:b/>
                <w:sz w:val="20"/>
              </w:rPr>
              <w:t xml:space="preserve"> </w:t>
            </w:r>
            <w:proofErr w:type="spellStart"/>
            <w:r w:rsidR="00AC26AE" w:rsidRPr="00FF38CF">
              <w:rPr>
                <w:b/>
                <w:sz w:val="20"/>
              </w:rPr>
              <w:t>ve</w:t>
            </w:r>
            <w:proofErr w:type="spellEnd"/>
            <w:r w:rsidR="00AC26AE" w:rsidRPr="00FF38CF">
              <w:rPr>
                <w:b/>
                <w:sz w:val="20"/>
              </w:rPr>
              <w:t xml:space="preserve"> </w:t>
            </w:r>
            <w:proofErr w:type="spellStart"/>
            <w:r w:rsidR="00AC26AE" w:rsidRPr="00FF38CF">
              <w:rPr>
                <w:b/>
                <w:sz w:val="20"/>
              </w:rPr>
              <w:t>onaylıyorum</w:t>
            </w:r>
            <w:proofErr w:type="spellEnd"/>
            <w:r w:rsidR="00AC26AE" w:rsidRPr="00FF38CF">
              <w:rPr>
                <w:b/>
                <w:sz w:val="20"/>
              </w:rPr>
              <w:t>.’</w:t>
            </w:r>
            <w:r w:rsidR="00AC26AE">
              <w:rPr>
                <w:b/>
                <w:sz w:val="20"/>
              </w:rPr>
              <w:t xml:space="preserve"> </w:t>
            </w:r>
            <w:proofErr w:type="spellStart"/>
            <w:r w:rsidR="00141084">
              <w:rPr>
                <w:b/>
                <w:sz w:val="20"/>
              </w:rPr>
              <w:t>ş</w:t>
            </w:r>
            <w:r w:rsidR="00AC26AE" w:rsidRPr="00AC26AE">
              <w:rPr>
                <w:sz w:val="20"/>
              </w:rPr>
              <w:t>eklinde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yazıp</w:t>
            </w:r>
            <w:proofErr w:type="spellEnd"/>
            <w:r w:rsidR="00AC26AE">
              <w:rPr>
                <w:sz w:val="20"/>
              </w:rPr>
              <w:t xml:space="preserve"> </w:t>
            </w:r>
            <w:proofErr w:type="spellStart"/>
            <w:r w:rsidR="00AC26AE">
              <w:rPr>
                <w:sz w:val="20"/>
              </w:rPr>
              <w:t>imzalayınız</w:t>
            </w:r>
            <w:proofErr w:type="spellEnd"/>
            <w:r w:rsidR="00AC26AE">
              <w:rPr>
                <w:sz w:val="20"/>
              </w:rPr>
              <w:t>.</w:t>
            </w:r>
          </w:p>
        </w:tc>
      </w:tr>
      <w:tr w:rsidR="00462398">
        <w:trPr>
          <w:jc w:val="center"/>
        </w:trPr>
        <w:tc>
          <w:tcPr>
            <w:tcW w:w="10312" w:type="dxa"/>
            <w:tcBorders>
              <w:top w:val="single" w:sz="10" w:space="0" w:color="404040"/>
              <w:left w:val="single" w:sz="10" w:space="0" w:color="404040"/>
              <w:bottom w:val="single" w:sz="10" w:space="0" w:color="404040"/>
              <w:right w:val="single" w:sz="10" w:space="0" w:color="40404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2398" w:rsidRDefault="00462398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Tarih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…… / …… / 20……</w:t>
            </w:r>
          </w:p>
        </w:tc>
      </w:tr>
      <w:tr w:rsidR="00462398">
        <w:trPr>
          <w:jc w:val="center"/>
        </w:trPr>
        <w:tc>
          <w:tcPr>
            <w:tcW w:w="10312" w:type="dxa"/>
            <w:tcBorders>
              <w:top w:val="single" w:sz="10" w:space="0" w:color="404040"/>
              <w:left w:val="single" w:sz="10" w:space="0" w:color="404040"/>
              <w:bottom w:val="single" w:sz="10" w:space="0" w:color="404040"/>
              <w:right w:val="single" w:sz="10" w:space="0" w:color="40404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2398" w:rsidRDefault="00462398">
            <w:pPr>
              <w:spacing w:after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19"/>
              </w:rPr>
              <w:t>Formu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Teslim</w:t>
            </w:r>
            <w:proofErr w:type="spellEnd"/>
            <w:r>
              <w:rPr>
                <w:b/>
                <w:sz w:val="19"/>
              </w:rPr>
              <w:t xml:space="preserve"> Alan </w:t>
            </w:r>
            <w:proofErr w:type="spellStart"/>
            <w:r>
              <w:rPr>
                <w:b/>
                <w:sz w:val="19"/>
              </w:rPr>
              <w:t>Sınıf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Temsilcisinin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Adı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Soyadı</w:t>
            </w:r>
            <w:proofErr w:type="spellEnd"/>
            <w:r>
              <w:rPr>
                <w:b/>
                <w:sz w:val="19"/>
              </w:rPr>
              <w:t xml:space="preserve">: </w:t>
            </w:r>
            <w:r>
              <w:rPr>
                <w:sz w:val="19"/>
              </w:rPr>
              <w:t>.....................................................................</w:t>
            </w:r>
            <w:r w:rsidR="00282119">
              <w:rPr>
                <w:sz w:val="19"/>
              </w:rPr>
              <w:t>...</w:t>
            </w:r>
            <w:r>
              <w:rPr>
                <w:b/>
                <w:sz w:val="20"/>
              </w:rPr>
              <w:t>İmza:</w:t>
            </w:r>
          </w:p>
        </w:tc>
      </w:tr>
    </w:tbl>
    <w:p w:rsidR="005D6580" w:rsidRDefault="005D6580">
      <w:pPr>
        <w:spacing w:before="60" w:after="0"/>
        <w:rPr>
          <w:sz w:val="19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701"/>
      </w:tblGrid>
      <w:tr w:rsidR="0093127C" w:rsidRPr="00474900" w:rsidTr="0093127C">
        <w:trPr>
          <w:trHeight w:val="36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27C" w:rsidRPr="0093127C" w:rsidRDefault="0093127C" w:rsidP="009312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tr-TR" w:eastAsia="tr-TR"/>
              </w:rPr>
              <w:t>ADI SOYADI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27C" w:rsidRPr="00474900" w:rsidRDefault="0093127C" w:rsidP="00931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b/>
                <w:sz w:val="20"/>
              </w:rPr>
              <w:t>ÖĞRENCİ BEYANI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27C" w:rsidRPr="0093127C" w:rsidRDefault="0093127C" w:rsidP="009312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tr-TR" w:eastAsia="tr-TR"/>
              </w:rPr>
            </w:pPr>
            <w:r w:rsidRPr="0093127C">
              <w:rPr>
                <w:rFonts w:ascii="Arial" w:hAnsi="Arial" w:cs="Arial"/>
                <w:b/>
                <w:color w:val="000000"/>
                <w:sz w:val="20"/>
                <w:szCs w:val="20"/>
                <w:lang w:val="tr-TR" w:eastAsia="tr-TR"/>
              </w:rPr>
              <w:t>İMZA</w:t>
            </w:r>
          </w:p>
        </w:tc>
      </w:tr>
      <w:tr w:rsidR="00474900" w:rsidRPr="00474900" w:rsidTr="0093127C">
        <w:trPr>
          <w:trHeight w:val="36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00" w:rsidRPr="00474900" w:rsidRDefault="00474900" w:rsidP="009312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900" w:rsidRPr="00474900" w:rsidRDefault="00474900" w:rsidP="004749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900" w:rsidRPr="00474900" w:rsidRDefault="00474900" w:rsidP="0047490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:rsidR="00474900" w:rsidRDefault="00474900" w:rsidP="00474900">
      <w:pPr>
        <w:spacing w:before="60" w:after="0"/>
      </w:pPr>
    </w:p>
    <w:sectPr w:rsidR="00474900" w:rsidSect="00034616">
      <w:pgSz w:w="12240" w:h="15840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084"/>
    <w:rsid w:val="0015074B"/>
    <w:rsid w:val="00210E5E"/>
    <w:rsid w:val="00282119"/>
    <w:rsid w:val="0029639D"/>
    <w:rsid w:val="00326F90"/>
    <w:rsid w:val="003E3A29"/>
    <w:rsid w:val="003F4406"/>
    <w:rsid w:val="00462398"/>
    <w:rsid w:val="00474900"/>
    <w:rsid w:val="005656E5"/>
    <w:rsid w:val="005D4531"/>
    <w:rsid w:val="005D6580"/>
    <w:rsid w:val="00796C5B"/>
    <w:rsid w:val="0093127C"/>
    <w:rsid w:val="00AA1D8D"/>
    <w:rsid w:val="00AA587B"/>
    <w:rsid w:val="00AC26AE"/>
    <w:rsid w:val="00B47730"/>
    <w:rsid w:val="00CB0664"/>
    <w:rsid w:val="00F1191D"/>
    <w:rsid w:val="00FC693F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FFAC5"/>
  <w14:defaultImageDpi w14:val="300"/>
  <w15:docId w15:val="{E111397E-D4C6-4FCD-9BBC-E8202782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64498-7A88-4A6E-8A5A-EF8625B6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dtmuh</cp:lastModifiedBy>
  <cp:revision>17</cp:revision>
  <dcterms:created xsi:type="dcterms:W3CDTF">2013-12-23T23:15:00Z</dcterms:created>
  <dcterms:modified xsi:type="dcterms:W3CDTF">2026-07-02T13:43:00Z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f4d646e6-323b-4379-ba7d-d257f9db3309</vt:lpwstr>
  </property>
</Properties>
</file>